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f35a" w14:textId="82cf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Жалагашского районного маслихата от 24 августа 20017 года №15-1 “Об утверждении Правил оказания социальной помощи, установления размеров и определения перечня отдельных категорий нуждающихся граждан”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27 декабря 2019 года № 51-17. Зарегистрировано Департаментом юстиции Кызылординской области 9 января 2020 года № 7209. Утратило силу решением Жалагашского районного маслихата Кызылординской области от 13 апреля 2020 года № 55-1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Жалагашского районного маслихата Кызылординской области от 13.04.2020 </w:t>
      </w:r>
      <w:r>
        <w:rPr>
          <w:rFonts w:ascii="Times New Roman"/>
          <w:b w:val="false"/>
          <w:i w:val="false"/>
          <w:color w:val="ff0000"/>
          <w:sz w:val="28"/>
        </w:rPr>
        <w:t>№ 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Казакстан от 6 апреля 2016 года “О правовых актах” и постановлением Правительства Республики Казахстан от 30 сентября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726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внесении изменений и дополнений в постановление Правительства Республики Казакстан от 18 сентября 2013 года № 983 “Об утверждении реестра государственных услуг”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24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Правил оказания социальной помощи, установления размеров и определения перечня отдельных категорий нуждающихся граждан” (зарегистрировано в Реестре государственной регистрации нормативных правовых актов за № 5957, опубликовано в эталонном контрольном банке нормативных правовых актов Республики Казахстан 21 сентября 2017 года) следущее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в Правилах оказания социальной помощи, установления размеров о определения перечня отдельных категорий нуждающихся граждан, утвержденных указанным решением.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Жалагашского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“СОГЛАСОВАНО”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учреждением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“Управление координации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области”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