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d0176" w14:textId="6cd01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Каракеткен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27 декабря 2019 года № 51-10. Зарегистрировано Департаментом юстиции Кызылординской области 5 января 2020 года № 7149.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“Бюджетный кодекс Республики Казахстан”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“О местном государственном управлении и самоуправлении в Республике Казахстан” Жалагашский районный маслихат РЕШИЛ:</w:t>
      </w:r>
    </w:p>
    <w:bookmarkEnd w:id="0"/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Каракеткен на 2020 –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74 331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1779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72 522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74 331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0;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Жалагашского районного маслихата Кызылординской области от 23.11.2020 </w:t>
      </w:r>
      <w:r>
        <w:rPr>
          <w:rFonts w:ascii="Times New Roman"/>
          <w:b w:val="false"/>
          <w:i w:val="false"/>
          <w:color w:val="000000"/>
          <w:sz w:val="28"/>
        </w:rPr>
        <w:t>№ 66-10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Жалагашского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Махатова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Жалагашского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51-10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Каракеткен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Жалагашского районного маслихата Кызылординской области от 23.11.2020 </w:t>
      </w:r>
      <w:r>
        <w:rPr>
          <w:rFonts w:ascii="Times New Roman"/>
          <w:b w:val="false"/>
          <w:i w:val="false"/>
          <w:color w:val="ff0000"/>
          <w:sz w:val="28"/>
        </w:rPr>
        <w:t>№ 66-10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 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51-10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Каракеткен на 2021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 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51-10</w:t>
            </w:r>
          </w:p>
        </w:tc>
      </w:tr>
    </w:tbl>
    <w:bookmarkStart w:name="z3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Каракеткен на 2022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 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