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b08" w14:textId="8ac0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25 ноября 2019 года № 179. Зарегистрировано Департаментом юстиции Кызылординской области 26 ноября 2019 года № 6992. Утратило силу постановлением акимата Жалагашского района Кызылординской области от 01 апреля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расходов на служебные командировки за счет бюджетных средств, в том числе в иностранные государства, утвержденных постановлением Правительства Республики Казахстан от 11 мая 2018 года № 256,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 работникам исполнительных органов финансируемых из местного бюджета Жалагашского района и их подведомственных учреждений и предприятий.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руководителя администратора бюджетных программ.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Жалагашского района от “25” ноября 2019 года № 179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бюджетных средств работникам исполнительных органов финансируемых из местного бюджета Жалагашского района и их подведомственных учреждений и предприятий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 на служебные командировки за счет бюджетных средств работникам исполнительных органов финансируемых из местного бюджета Жалагашского района и их подведомственных учреждений и предприятий (далее – Правила) разработаны в соответствии с постановлением Правительства Республики Казахстан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возмещения расходов на служебные командировки за счет бюджетных средств, в том числе в иностранные государства” и определяют порядок возмещения расходов за счет бюджетных средств на служебные командировки руководителям и заместителя руководителей а также работникам (далее - работники) исполнительных органов финансируемых из местного бюджета Жалагашского района и их подведомственных учреждений и предприятий (далее – юридическое лицо) в пределах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Командировкой является направление работника по распоряжению (приказу)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расходов на служебные командировки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возмещаются следующие расходы: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каждый день нахождения в командировке выплачиваются суточные в размере двух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прикомандированных государственных учреждений возмещаются расходы на наем жилого помещения: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Нур-Султан, Алматы, Шымкент, Атырау и Актау - в размере семикратного месячного расчетного показателя в сутки;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областных центрах и городах областного значения (за исключением города Кызылорда) и городе Байконыр - в размере пятикратного месячного расчетного показателя в сутки;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Кызылорда - в размере трехкратного месячного расчетного показателя в сутки;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районных центрах и городах районного значения и поселке Бурабай Бурабайского района Акмолинской области - в размере двукратного месячного расчетного показателя в сутки;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- в размере однократного месячного расчетного показателя в сутки;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распоряжением (приказом) руководителя юридического лица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 и воздушным транспортом – по тарифу экономического класса; воздушным транспортом – по тарифу экономического класса – руководителю и заместителям руководителя юридического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подпункте 3) настоящего пункта;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руководителя юридического лица, а также с разрешения руководителя юридического лица заместителя руководителя юридического лица, командировку на служебном автотранспорте в близлежащие районные и областные центры;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соответствующей специфике.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руководителем государственного учреждения,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служебных командировках работника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расходов на служебные командировки за счет бюджетных средств, в том числе в иностранные государства утвержденных постановлением Правительства Республики Казахстан от 11 мая 2018 года № 256.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