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5d00" w14:textId="6755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21 декабря 2018 года №34-1 “О районном бюджете на 2019 – 2021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21 октября 2019 года № 46-1. Зарегистрировано Департаментом юстиции Кызылординской области 23 октября 2019 года № 6945.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341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районном бюджете на 2019 – 2021 годы” (зарегистрировано в реестре государственной регистрации нормативных правовых актов за номером 6588, опубликовано 09 января 2019 года в Эталонном контрольном банке нормативных правовых актов Республики Казахстан и в газете “Жалағаш жаршысы” 04 января 2019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районный бюджет на 2019 – 2021 годы согласно приложениям 1, 2, 3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11 851 818,1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1 249 285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7 396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24 756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10 570 381,1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11 897 378,5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335 674,9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446 924,9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111 250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10 000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-329 295,9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329 295,9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446 924,9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117 629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61939,4 тысяч тенге.”;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1-8, 1-9-следующего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“1-8. Учесть, что постановлением акимата Жалагашского района от 23 августа 2019 года №141 “О внесении изменений и дополнений в постановление акимата Жалагашского района от 3 января 2019 года №1 “О реализации решения Жалагашского районного маслихата от 21 декабря 2018 года №34-1 “О районном бюджете на 2019-2021 годы”””: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Выделены текущие целевые трансферты из областного бюджета 73 853,8 тысяч тенге на подготовку к отопительному сезону объектов образования;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Сокращены текущие целевые трансферты 1 212,5 тысяч тенге выделенные из областного бюджета на социальную поддержку лицам, проработавшим (прослужившим) не менее 6 месяцев в тылу в годы Великой Отечественной войны;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предусмотрены 57042,6 тысяч тенге целевые трансферты на развитие реконструкции системы водоснабжения населенных пунктов Жанадария, Макпалколь, Аккыр, 24537,1 тысяч тенге на строительство мини-котельной с двумя отопительными котлами к зданию коммунального государственного казенного предприятия “Жалагашская районная централизованная библиотечная система” в поселке Жалагаш.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“1-9. Учесть, что постановлением акимата Жалагашского района от 20 сентября 2019 года №151 “О внесении изменений и дополнений в постановление акимата Жалагашского района от 3 января 2019 года №1 “О реализации решения Жалагашского районного маслихата от 21 декабря 2018 года №34-1 “О районном бюджете на 2019-2021 годы”””: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Сокращены целевые трансферты на развития 1 000,0 тысяч тенге выделенные из областного бюджета на софинансирование проекта "Реконструкция моста через Южный коллектор трассы "Самара-Шымкент-Мадениет-Макпалкол-Жанаталап-Аккыр";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46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МУСТАФАЕВА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“21” октября 2019 года №46-1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“21” декабря 2018 года №34-1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11 851 818,1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10 570 381,1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10 570 381,1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10 570 381,1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11 897 378,5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1 473 555,7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5 111 765,8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4141009,8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1 198 126,5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748 409,1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"052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"061 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"077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997 657,7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органом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Жалагашского районного маслихата от “21” октября 2019 года № 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Жалагашского районного маслихата от “21” декабря 2018 года №34-1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аппаратов акима сельских округов в составе районного бюджета на 2019 год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Поряд-ковый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обес-печению деятель-ности акима поселка, села,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Капи-тальные расходы государ-ственного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Капи-тальные расходы подведом-ственных государ-ственных учреждений и органи-заций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тяжело-больных людей до ближайшей организации здраво-охранения, оказы-вающей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нужда-ющимся гражданам на дому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Аккыр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Аламесек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Шаменов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Каракеткен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селького округа 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Макпалкол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Жанадария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Мырзабай ахун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Жанаталап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</w:t>
            </w:r>
          </w:p>
        </w:tc>
      </w:tr>
    </w:tbl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Аккыр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Аламесек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Шаменов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Каракеткен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селького округа 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Макпалкол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Жанадария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Мырзабай ахун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Жанаталап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Жалагашского районного маслихата от “21” октября 2019 года №46-1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Жалагашского районного маслихата от “21” декабря 2018 года №34-1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2019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(Сумма, 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Аккыр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Аламесек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Шаменов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Каракеткен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селького округа 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Макпалкол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Мырзабай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Жалагашского районного маслихата от “21” октября 2019 года №46-1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Жалагашского районного маслихата от “21” декабря 2018 года №34-1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 трансферты предусмотренные из областного бюджета в районный бюджет на 2019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1 057 972,0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должностных окладов секретарей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вводимых обьектов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психолого-медико-педагогической консультативной кабинетов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общеобразовательным школам дополнительных деффектологов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обеспечений учреждений образования платформами-STEM в рамках проекта "Создание бесплатных IT-классов для детей"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подключению инновационных школ к веб-сайту sabak.kz веб для управления контентом интерактивных онлайн уроков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видеонаблюдением объектов 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дополнительных мер поддержки многодетным и малообеспеченным семьям в сфере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отпительному сезону обьекты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на развитие служб "Инватакси"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на оздоровление участникам и инвалидам Великой Отечественной войны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лицам, проработавшим (прослужившим) не менее 6 месяцев в тылу в годы Великой Отечественной войны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больных туберкулезом, находящихся на поддерживающей фазе лечения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детям, состоящим на диспансерном учете с гематологическими заболеваниями, включая гемобластозы и апластическую анемию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участникам и инвалидам боевых действий в Афганистане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Центров занятости населения, акиматов города районного значения, поселковых и сельских округов компьютерной техникой в связи с модификацией информационнной системы "е-Халық"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вводимых обьектов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книг районным, сельским библиотекам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культурно-досуговых организаций дополнительными единицами хореографов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отопления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Перераспределение 1 единиц внештатных сотрудников с областного уровня на районный уровень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паспортизацию водохозяйственных объектов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проведение государственной политики исполнительской власти в сочетании с интересами и потребностями развития соответствующей территории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Бухарбай батыра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Нысанбай жырау в поселке Жалагаш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Абая в поселке Жалагаш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"Самара-Шымкент-Енбек-Есет батыр-Жанадария", 0-8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средней школы №201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"Жалагашская районная централизованная библиотечная система"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Ы. Алтынсарина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Т. Жургенова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Конституции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И.Кабылова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С.Калыбаева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Н.Мырзалиева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Жалагашского районного маслихата от “21” октября 2019 года №46-1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Жалагашского районного маслихата от “21” декабря 2018 года №34-1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предусмотренные из областного бюджета в районный бюджет на 2019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316 406,7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систем водоснабжения в населенном пункте Жанадария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в населенном пункте Темирбек Жургенов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в населенном пункте Аккыр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моста Южный коллектор трассы "Самара-Шымкент-Мадениет-Макпалкол-Жанаталап-Аккыр"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государственной экспертизы "Строительство 12 тренажерной и стритбольной площадки" в Жалагашском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мини-котельной с двумя отопительными котлами к зданию коммунального государственного казенного предприятия “Жалагашская районная централизованная библиотечная система”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Жалагашского районного маслихата от “21” октября 2019 года №46-1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Жалагашского районного маслихата от “21” декабря 2018 года №34-1</w:t>
            </w:r>
          </w:p>
        </w:tc>
      </w:tr>
    </w:tbl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2019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1 294 443,1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водаснабжения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систем водоснабжения в населенном пункте Жанадария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в населенном пункте Темирбек Жургенов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в населенном пункте Аккыр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в населенном пункте Жанаконыс,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в населенном пункте Далдабай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