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3bd1" w14:textId="c873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Жалагашского района от 5 ноября 2014 года №403 “Об установлении размеров платы за пользование жилищем из государственного жилищного фонда”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14 октября 2019 года № 162. Зарегистрировано Департаментом юстиции Кызылординской области 14 октября 2019 года № 6933. Утратило силу постановлением акимата Жалагашского района Кызылординской области от 9 апреля 2021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09.04.2021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“О правовых актах” акимат Жалагашского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размеров платы за пользование жилищем из государственного жилищного фонда” (зарегистрировано в Реестре государственной регистрации нормативных правовых актов за №4819, опубликовано 20 декабря 2014 года в газете “Жалағаш жаршысы” и 23 декабря 2014 года в информационно-правовой системе “Әділет”)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размерах платы за пользование жилищем из государственного жилищного фонда (из коммунального жилищного фонда),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с порядковыми номерами 11, 23, 24, 26, 28, 29, 33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строку порядковым номером 34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5265"/>
        <w:gridCol w:w="4872"/>
      </w:tblGrid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Толе би, дом №25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тенге 36 тиын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”.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