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c2b7" w14:textId="f58c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от 15 января 2019 года №3 “Об определении единого организатора для заказчиков”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5 июня 2019 года № 103. Зарегистрировано Департаментом юстиции Кызылординской области 6 июня 2019 года № 6813. Утратило силу постановлением акимата Жалагашского района Кызылординской области от 19 апреля 2021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Жалагашского района Кызылординской области от 19.04.2021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“О правовых актах” акимат Жалагашского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Жалагашского района от 15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определении единого организатора для заказчиков” (зарегистрировано в Реестре государственной регистрации нормативных правовых актов за №6654, опубликовано 24 января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Правил осуществления государственных закупок, утвержденными приказом Министра финансов Республики Казахстан от 11 декабря 2015 года № 648 “Об утверждении Правил осуществления государственных закупок” (зарегистрировано в реестре государственной регистрации нормативных правовых актов за №12590) акимат Жалагашского района ПОСТАНОВЛЯЕТ:”.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