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167b1" w14:textId="87167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Жалагашского района от 2 марта 2015 года №31 “Об определении мест для размещения агитационных печатных материалов”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Жалагашского района Кызылординской области от 16 мая 2019 года № 85. Зарегистрировано Департаментом юстиции Кызылординской области 16 мая 2019 года № 6793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“О правовых актах” акимат Жалагашского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Жалагашского района от 2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31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“Об определении мест для размещения агитационных печатных материалов” (зарегистрировано в Реестре государственной регистрации нормативных правовых актов за № 4910, опубликовано 18 марта 2015 года в газете “Жалағаш жаршысы” и 30 марта 2015 года в информационно-правовой системе “Әділет”)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местах для размещения агитационных печатных материалов для всех кандидатов,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 изложить в новой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3"/>
        <w:gridCol w:w="698"/>
        <w:gridCol w:w="10029"/>
      </w:tblGrid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</w:t>
            </w:r>
          </w:p>
          <w:bookmarkEnd w:id="5"/>
        </w:tc>
        <w:tc>
          <w:tcPr>
            <w:tcW w:w="10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здания коммунального государственного предприятия на праве хозяйственного ведения “Жалагашская районная больница” управления здравоохранения Кызылординской области”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”.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первого официального опубликования.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Жалагашского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“СОГЛАСОВАНО”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Жалагашской районной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комиссией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 мая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