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07f5b" w14:textId="a207f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на 2019-2020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22 февраля 2019 года № 37-10. Зарегистрировано Департаментом юстиции Кызылординской области 27 февраля 2019 года № 6720. Утратило силу решением Жалагашского районного маслихата Кызылординской области от 24 июня 2020 года № 59-10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Жалагашского районного маслихата Кызылординской области от 24.06.2020 </w:t>
      </w:r>
      <w:r>
        <w:rPr>
          <w:rFonts w:ascii="Times New Roman"/>
          <w:b w:val="false"/>
          <w:i w:val="false"/>
          <w:color w:val="ff0000"/>
          <w:sz w:val="28"/>
        </w:rPr>
        <w:t>№ 59-10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“О местном государственном управлении и самоуправлении в Республике Казахстан” и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“О пастбищах” Жалагашский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на 2019-2020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со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37 сессии Жалагашского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ЕСПАНОВ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Жалагашского районного маслихата от “22” февраля 2019 года №37-10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управлению пастбищами и их использованию по Жалагашскому району на 2019-2020 годы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(карта) расположения пастбищ на территории в разрезе категорий земель, собственников земельных участков и землепользователей на основании правоустанавливающих документов;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</w:t>
      </w:r>
      <w:r>
        <w:rPr>
          <w:rFonts w:ascii="Times New Roman"/>
          <w:b w:val="false"/>
          <w:i w:val="false"/>
          <w:color w:val="000000"/>
          <w:sz w:val="28"/>
        </w:rPr>
        <w:t>схемы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пастбищеоборотов;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Карта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 обозначением внешних и внутренних границ и площадей пастбищ, в том числе сезонных, объектов пастбищной инфраструктуры;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 составленную согласно норме потребления воды;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Схема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поселке, сельском округе;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Календарный график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использованию пастбищ, устанавливающий сезонные маршруты выпаса и передвижения сельскохозяйственных животных.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1103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03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знаки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6235700" cy="853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35700" cy="85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для использования сельскохозяйственного назначения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2"/>
        <w:gridCol w:w="8938"/>
      </w:tblGrid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Алмурзаев Омарәлі крестянское хозяйство "Қарабөгет"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Шаханова Канымкул крестянское хозяйство "Нурымбет"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Есімқұлов Жамбыл крестянское хозяйство "Жамбыл"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Жадилов Жасталап крестянское хозяйство "Жасталап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Жаңабаев Қалибек крестянское хозяйство "Жаңабай"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Күзеков Икрам крестянское хозяйство "Күзек"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Оразов Ермағанбет крестянское хозяйство "Шымбөгет"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Сәрсенов Байділда крестянское хозяйство "Думан"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Саутбаева Гулсим крестянское хозяйство Бағдаулет-57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Абилтаев Дауылбай крестянское хозяйство "Айдос-1"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Бекенов Ғани крестянское хозяйство "Бірлік-А"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Турмағанбетов Абилхаир крестянское хозяйство "Бағдаулет"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Дәужанов Ғани крестянское хозяйство "Аққұм"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Иса-Мажит крестянское хозяйство "Ибраев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Азходжаев Галымжан крестянское хозяйство Азходжаев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Абдраманов Нурболат крестянское хозяйство Абдраманов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Тилесов Г. крестянское хозяйство "Тилесов"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Шынжыров Серик крестянское хозяйство "Шынжыров"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Көштаев Артельбек крестянское хозяйство "Бақыт жолы"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 Қазанғап крестянское хозяйство "Көк шоқы"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Дәулетов Аманкелді крестянское хозяйство "Дәулет"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Матаев Улықбек крестянское хозяйство "Манас"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Есбергенов Әуез крестянское хозяйство "Аққыр"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Болат крестянское хозяйство "Сайлау"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Есбергенов Әуез крестянское хозяйство "Туған жер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Бақтыбаев Мирамбек крестянское хозяйство "ЕрСұлБиБек"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Түбекбаев Қабланбек крестянское хозяйство Айтөре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Ғаниев Нурбек крестянское хозяйство Нурсая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Уринбаев Абилтай крестянское хозяйство Уринбай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Қалдыбеков Жәнібек крестянское хозяйство Қалдыбеков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Пирмжаров Шындилда крестянское хозяйство Пиримжаров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Умбетов Қайрат крестянское хозяйство "Гуль - Бау"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Алыбаев Еркебулан крестянское хозяйство "Алыбаев"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К.Карибаев крестянское хозяйство Арыстан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Д.Айтмұрат крестянское хозяйство Айтмұрат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Болтаев Нурпейс крестянское хозяйство Болтаев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Шайхы Өмірсерік Төребекұлы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Әлібеков Еркін крестянское хозяйство Атамекен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Айтбалаева Сара "Нүрке"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Алтаев Тұрымбет крестянское хозяйство Ақсу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Кенжебаева Үміт "Шапет"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Құстабаев Хатам "Айдос"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Бекетов Оңдасын "Талап"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Қайпназарова Қаламқас "Қайпназарова"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Дастан "Жарасбай"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 Серік "Аманжолов"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Умбетов Даур Дилдабекович крестянское хозяйство Дилдабек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Бекжанұлы Сұлтан крестянское хозяйство "Бекжан"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Тұрлашев Жарқын крестянское хозяйство "Жарқын"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Абдимухтар крестянское хозяйство "Ибраев"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Кушкимбаев М. крестянское хозяйство "Жумабек"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Баймаханов Галымжан крестянское хозяйство "Баймаханов"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Орманов Ерлан крестянское хозяйство "Малқаджар"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Ертілеуов Балқашбай крестянское хозяйство "Ертілеуов"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Қанатбаева Кулпаш крестянское хозяйство Қанатбаева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Серикбаев Абдикали крестянское хозяйство Серикбаев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Шилдебаев Б. крестянское хозяйство Байтерек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Қауымбаев Аманжол крестянское хозяйство Қауымбаев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Узаков Хамит крестянское хозяйство "Узаков"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Шайхсламова Сериккул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Ниеткулов Куаныш крестянское хозяйство "Нур - Сәт"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Прмаханов Асылхан крестянское хозяйство Прмаханов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Бақтыбаев Мейрамбек крестянское хозяйство "Мираж"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Садық крестянское хозяйство "Алиев"10-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Айтпанов крестянское хозяйство "Айтпанов"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Мұнарбев Сейдуали крестянское хозяйство "Мұнарбааев"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Пірманов Алтай крестянское хозяйство "Рахым-Бек"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Тажибаев Тауке крестянское хозяйство "Аламесек"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Дуйсенгазиев Хамит крестянское хозяйство "Наги"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Абилдаев Адилбек крестянское хозяйство "Көктөбе"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Кайрманов Галимжан Жарилкасинович крестянское хозяйство "Жаңаарық"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Ниязов Маулен крестянское хозяйство "Ақноқта"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 Рустем крестянское хозяйство Ибрагимов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Тұрсынбайұлы С. крестянское хозяйство Ақарық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Шалқымаев Түркімен крестянское хозяйство Аламесек-А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Бақыт крестянское хозяйство Ибраев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Садуов Берик крестянское хозяйство Сахи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Тоғымов Райсбек крестянское хозяйство Тоғымов Ибраев Бақыт крестянское хозяйство Ибраев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Бектурганов Талгат крестянское хозяйство Ақшұқыр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Дүйсенбаев Н крестянское хозяйство Нұрмат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Сәрсенбаев А крестянское хозяйство Ынтымақ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крестянское хозяйство Нурымбетов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Күшімбаев Шәріпбай крестянское хозяйство "Шағырай"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Успанов Ермек Байболатович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Абдалиев Жомарт Абдрасуллаевич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Әміров Ақылбек Болатбекұлы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Есенова Лаззат Каршыгаевна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Дуйсенгазиев Серик Хамитович "Нағи-1" ш/қ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Алданазаров крестянское хозяйство "Әмір"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Қуантай крестянское хозяйство "Али"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Бақтыбаев Мейрамбек крестянское хозяйство "Мираж"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Бекжанов Алтынбек крестянское хозяйство "Бекжанов"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Демеуов крестянское хозяйство "Баба"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Жекенов Манарбек крестянское хозяйство "Баубек"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Ишанбеков Берікбай крестянское хозяйство "Бағлан"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Хакимов Руслан крестянское хозяйство "Хакимов"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Нурмаганбетов Қабланбек крестянское хозяйство "Сәйгүлік"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Тәттібаев Ғали крестянское хозяйство "Сұңғат"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Әбдіқадыров Мархабай крестянское хозяйство "Мархабай"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Қайралапов Әбдімәлік крестянское хозяйство "Ақнұр"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Қараубекова Камила крестянское хозяйство "Мұқан"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Смайлов М. крестянское хозяйство "Кеңес"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Нурмаганбетов А. крестянское хозяйство "Нұр-Әділ"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Садық крестянское хозяйство "Алиев"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Күшімбаев Шәріпбай крестянское хозяйство "Шағырай"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Туатай крестянское хозяйство "Фарида"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Карипов Серик крестянское хозяйство "Жансая"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Алмаганбетов Ж. крестянское хозяйство "Ұзақ"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Қазиев Б. крестянское хозяйство Жарқынбек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Нурмаганбетов Әлібек крестянское хозяйство "Жаңа-жол"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Тоқмырзаев Т. крестянское хозяйство "Жанбарыс"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Нуржанбаева Шрынкуль крестянское хозяйство "Тоқтамыс"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Абдикадыров Борибай крестянское хозяйство "Ынтымақ"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Тулеков Бақытбек крестянское хозяйство "Тулеков"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Турабаева Асия Сермахановна крестянское хозяйство "Турабаев"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Алиева Сара крестянское хозяйство "Ынтымак-1"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Серикбаева крестянское хозяйство "Серикбаева"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Абжаппаров Ж. крестянское хозяйство Абжаппаров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Жонтаев Е. крестянское хозяйство Жонтаев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Мыханов Сапарбек крестянское хозяйство Байтабын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Қауқанов Д. крестянское хозяйство Табанкөл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Абуов М. крестянское хозяйство Абуов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Абдіреев Б. крестянское хозяйство Бекарыс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Қосбергенова Баян крестянское хозяйство Қосберген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Карипов Серикбай крестянское хозяйство Жаңару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Рустембек крестянское хозяйство Сапа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Беристемов Асылбек крестянское хозяйство Сенім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Скакова Кулжахан крестянское хозяйство Скакова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Ешмаханов Ғани крестянское хозяйство Ешмаханов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Карипов Серикбай крестянское хозяйство Умит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Телбаев Мурат Куанышевич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Оспанқұлов Айдарбек Қажденбекұлы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Калыбаев Галымжан Максутович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Сермагамбетов Канжарбек Сахиевич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Кайрат Ярович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Агытаев Жорабек крестянское хозяйство "Агытай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Балханов Мархабай крестянское хозяйство "Балхан"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Толыбаев Сейдахмет крестянское хозяйство "Боранбай"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Айлауов Куанышхан крестянское хозяйство Айлауов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Далдабаева Айгүл крестянское хозяйство "Жандос"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Абдигаппар крестянское хозяйство "Атамекен"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Тауыпбаев Ғалым крестянское хозяйство "Тауыпбаев"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Абдікалиев Байжігіт крестянское хозяйство "Абдікалиев"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 Өмірзақ крестянское хозяйство "Қожық-Ата"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Пірназаров Ж. крестянское хозяйство "Пірназаров"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Жылкайдаров Ибрагим крестянское хозяйство "Жилкайдаров"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Турганов Ж. крестянское хозяйство "Турганов"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Шыналиев А. крестянское хозяйство "Әбдіваһһаб"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Айтпанов крестянское хозяйство "Айтпанов"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Қалыбаев М. крестянское хозяйство "Қалыбаев"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Еспанов Каналбек крестянское хозяйство "Еспанов"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Даиров Серик крестянское хозяйство "Даиров"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Тасыбаев крестянское хозяйство "Тасыбаев"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Баянбай крестянское хозяйство "Сыздыков"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Тұрсынбеков Ақылбай Күмісбайұлы "Тұрсынбеков А" ф/қ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Бахайбаев Мухамбет крестянское хозяйство Барбол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Желдербаева Нұржамал крестянское хозяйство "Тасшоқы"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Сермаханова Қазына крестянское хозяйство "Қазына"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Өтеналиев Қырымбек крестянское хозяйство Өтеналиев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Ағытаев Қойшығұл крестянское хозяйство Агытаев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Тайғалиев Әділжан крестянское хозяйство Тайғалиев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Уздембаева Зюмара крестянское хозяйство Уздембаева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Жанашов Ербол крестянское хозяйство Жанашов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Нуртаев Мухтар крестянское хозяйство Магро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Күзеков Икрам крестянское хозяйство "Күзек"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Саутбаева Гулсим крестянское хозяйство Бағдаулет-57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 Рустем крестянское хозяйство Ибрагимов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Байболов Турмаганбет крестянское хозяйство "Сатурн"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Төлегенов Бисен крестянское хозяйство "Жантөлеген" временный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Е. крестянское хозяйство Сарыкаска-Жылкы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Бибітжан Ақжан Бибітжанқызы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Тұрмаханова Сымбат Ерболқызы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 Женис Избасханович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 Кенжебек Умирзакович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Кипшакбаев Ахдильда Рахметович "Мәдениет" ш/қ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Дастан Акисович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Калманов Турганбек крестянское хозяйство "Калманов"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Кадиров Картанбай крестянское хозяйство "Картанбай"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Жұматаева Жадыра крестянское хозяйство "Мақсат"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Доңбаев Қойтбай крестянское хозяйство Қойтбай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Ерекешов Манарбек крестянское хозяйство Ерекешов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 Зұлқарнай крестянское хозяйство Маханов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Тәуекелова Іңкәр крестянское хозяйство Тәуекелова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Абжапбаров Ғалым крестянское хозяйство Абжапаров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 Қайпбек крестянское хозяйство Каримов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Құттықбаева Ақмарал крестянское хозяйство Құттықбаева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Қонысбаев Дәукен крестянское хозяйство Қонысбаев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Махамбетияров Б. крестянское хозяйство Махамбетияров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Бекжанов Әліби крестянское хозяйство Ер-Әлі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Бекжанов Еркін Бақытбекұлы "Құрманбай Ата" ш/қ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Алпысбаева Гульжайна Куанбаевна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Уббиходжаева Роза крестянское хозяйство "Сарсен"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Хасиханов Чингис крестянское хозяйство "Хасиханов"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С. крестянское хозяйство "Ақжол"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Нурмаханов Ерлан крестянское хозяйство "Асель"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Ақмырзаев Қамбар крестянское хозяйство "Майкөл"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Жалғасбаев Д. крестянское хозяйство "Далдабай"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Удодов Анатолий крестянское хозяйство "Удодов"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Горбачев Петр крестянское хозяйство "Артемушки"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Шаменов Айтмұрат крестянское хозяйство "Елбағар"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Исмайлов И. крестянское хозяйство "Шоқан"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Қорғанбек крестянское хозяйство "Жанель"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Тажибаев Тогузбай крестянское хозяйство "Тажибаев" (долгоср)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Рыспанбетов Т. крестянское хозяйство Рыспанбетов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Мусірепов Сансызбай крестянское хозяйство Мусірепов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Ахунова Индира крестянское хозяйство Ахунова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Нурмаханов Ербол крестянское хозяйство Нураханов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Тоғызбаев Болат крестянское хозяйство Тоғызбаев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Женисбек крестянское хозяйство Жарбол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Әбуов Самат крестянское хозяйство Әбуов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Бисенбаев Руслан крестянское хозяйство Бисенбаев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Ахметжанова Гульнази крестянское хозяйство Ахметжанова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Айбаршын крестянское хозяйство Сулейменова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Аширбеков Тотамис крестянское хозяйство Аширбеков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Накшораева Гулназ крестянское хозяйство Накшораева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Алмурзаев Омарәлі крестянское хозяйство "Қарабөгет"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Дастан Акисович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Картпанбетов Болатбек Сламшаевич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Нурмаханов Абдиманап Шермаганбетович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 Мейірбек Қартбайұлы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Оразбек крестянское хозяйство "Жер-Ана"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Ануарбеков Бақытбек крестянское хозяйство "Наурыз"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Тайбағаров Қазбек крестянское хозяйство "Бірлік и К"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Жақсылықов Баймахан крестянское хозяйство "Айнаш"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Байболов Тұрмағанбет крестянское хозяйство "Сатурн"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Даулетов Тельжан крестянское хозяйство "Жұлдыз"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Деменов Шыңғыс крестянское хозяйство "Бақ"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Досжанова Азат крестянское хозяйство "Азат"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Жамалатов Орынбек крестянское хозяйство "Сырман"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Келдікулов Шахмурат крестянское хозяйство "Шахмурат"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Кетебаев Серик крестянское хозяйство "Акниет и К"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Мұрынбаев Мұхан крестянское хозяйство "Қазбек"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 Аман крестянское хозяйство "Рахмет"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 Ерілда крестянское хозяйство "Мирас"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Сәрсенбаев Әшірбек крестянское хозяйство "Нұр-Дәулет"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Тапаев Пишенбек крестянское хозяйство "Топаев"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Төремұратов Мейрам крестянское хозяйство "Тауекел"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Торгаева Салима крестянское хозяйство "Аян"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Әбдіреев Нұрлан крестянское хозяйство "Өркен"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Торғаев Төлеген крестянское хозяйство "Болашақ"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Турмаханов Муратбек крестянское хозяйство "Жомарт"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Төлегенов Бисен крестянское хозяйство "Жантөлеген"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Тюрешова Қалдыгүл крестянское хозяйство "Тюрешова"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Жунисов Галымжан крестянское хозяйство "Жунисов"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Шырақбаев Жарылқасын крестянское хозяйство "Шырақбаев"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Жолмырзаев Бахрам крестянское хозяйство "Руслан"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Ауесбаев Қуанышбай крестянское хозяйство "Ауесбаев"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Салиев Қожабек крестянское хозяйство "Салиев"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Кипшақбаев Ахдилда крестянское хозяйство Маданият"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Оразбек крестянское хозяйство "Жер-Ұйық"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Сарсенова Рахима крестянское хозяйство "Сарсенова"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Қалжатаев Ердібек крестянское хозяйство "Қалдан батыр"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Мұстафа шакизада крестянское хозяйство "Дөйт"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 Тайжан крестянское хозяйство "Тайжан"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Мұстафаев Адай крестянское хозяйство Сарғасқа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 Нариман крестянское хозяйство Рахметов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Садуов Данабек крестянское хозяйство Садуов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Абдусадыков Ораз крестянское хозяйство Абдусадыков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Бисембаев Смағұл крестянское хозяйство Шакизад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Самат крестянское хозяйство Жігер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Ахметулы Куандык крестянское хозяйство Ахметулы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Келдигулов Шамшат крестянское хозяйство Дауит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Амираев Хайрулла крестянское хозяйство Дарын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Жапаков Казнабек крестянское хозяйство Асет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"Заңғар" ш/қ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Әбекенов Қалымбек крестянское хозяйство "Әсім"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 Зұлхарнай крестянское хозяйство "Ақмар"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Убайдуллаев Асқарбек крестянское хозяйство "Ашен"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Журманбетов Аплатын крестянское хозяйство "Журманбетов"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Сейтжанов Қалдыбек крестянское хозяйство "Ақкол"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 Махамбетшәріп крестянское хозяйство "Ақжол"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Нұрылдаев Ұлықбек крестянское хозяйство Нурбек"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Тунгишбаев Табынбай Умирзакович "Ақниет" ш/қ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Еспанұлы Ұзақ крестянское хозяйство "Еспанұлы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Бекжанов Әліби крестянское хозяйство "Ерәлі"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Шайхысламов Ибрагим крестянское хозяйство "Ақтікен"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Молдашев Әбдіқадыр крестянское хозяйство "Молдаш"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Бекжанов Еркін крестянское хозяйство "Құрманбай Ата"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Е. крестянское хозяйство Сарыкаска-Жылкы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Сериков Бердибек крестянское хозяйство Сериков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Кунтуаров Бердаулет крестянское хозяйство Кунтуаров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Андакулова Алма крестянское хозяйство Таңшолпан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Қайрова Агзипа крестянское хозяйство Қайрова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Сариев Т крестянское хозяйство Сариев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Мұстафаев Адай крестянское хозяйство Сарғасқа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Шағыртаев Даурен крестянское хозяйство "Манақ-баба"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Елеуішов Еркімбай крестянское хозяйство "Бірлік-Е"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 Абзал крестянское хозяйство "Абзал"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Сағладин крестянское хозяйство "Бақыт"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Тауыпбаев Төребек крестянское хозяйство "Толыбай"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Турабаев Андабай крестянское хозяйство Қожамқұл"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Тауыпбаев Ғалым крестянское хозяйство "Тауыпбаев"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Тимур крестянское хозяйство Нурлы Арман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Бакыт крестянское хозяйство "Марат"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Есжанов Кенжебек крестянское хозяйство "Есжанов"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Құдабаев Кежебек крестянское хозяйство "Нұр"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Өтегенов Серік крестянское хозяйство "Өтегенов"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 Құрақбай крестянское хозяйство "Садыков"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Шагиртаев Даурен Куанышович "Манақ-баба" ф/қ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Өмірбаев Жалғас крестянское хозяйство "Бірлік-1"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Ойнаров Қалдыбек крестянское хозяйство "Өмірбек"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Балымбетов Қаржау крестянское хозяйство"Сағым"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Қабылтаев Ерлан крестянское хозяйство "Таңбай"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Тажибаев Серик крестянское хозяйство "Таң"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Абдиев Қайырберген крестянское хозяйство "Жарқынай"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Бекмолдаев Өмірбек крестянское хозяйство Бекмолдаев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Жусупова Назима крестянское хозяйство Жусупова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Серикбаев Аскар крестянское хозяйство Серикбаев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Еспенбетов Қолқанат крестянское хозяйство Еспенбетов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Қартбай крестянское хозяйство Талап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Искендиров Абдрахман крестянское хозяйство Искендиров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Құланбаев Сағынәлі крестянское хозяйство "Әділет"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Ертуганова Меруерт крестянское хозяйство Ертуганова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Доспанов Кенжебек Сагалович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Менлибаев Асылхан Менлиханович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Көлжан Жолдас Темірбекұлы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Күздеубаев Нұрбек Болатұлы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Құланбаев Сағынәлі крестянское хозяйство "Әділет"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Сиздикова Шарипа крестянское хозяйство "Сиздикова"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Күлтешов Бүлеген крестянское хозяйство Арал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Демеуова Гулнар крестянское хозяйство Демеуова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Нариманов Т. крестянское хозяйство Нариманов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Нурпейсова Айман крестянское хозяйство Нурпейсова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Мийрманов Акылбек крестянское хозяйство Мийрманов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Қиланов Бердібек крестянское хозяйство Қиланов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Ембергенов Нұрымжан крестянское хозяйство Ембергенов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Жусупбеков Аскарбай крестянское хозяйство Жусупбеков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Жайлыбаев Қармақшы крестянское хозяйство Жайлыбаев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Райымқұл Ғ крестянское хозяйство Райымқұл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Турманов Н крестянское хозяйство Турманов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Тасыбаева Жулдызай крестянское хозяйство Тасыбаева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Ертуганова Меруерт крестянское хозяйство Ертуганова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Қанатбаева Кулпаш крестянское хозяйство Қанатбаева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Шаменов Айтмұрат крестянское хозяйство "Елбағар"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Мырзағали Болатбек Исаұлы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Қисықов Нұрболат Серікұлы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Абдраманов Асылхан Шайзадаевич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"Аққұм-Жер"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"Асар и К-2004"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"Алтын-Дән ПВА"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"Байтабын"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"Енбек-Жер"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"Жалтынов Далдабай"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"Макпалкол"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"Сарке батыр"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"Таң ЛТД"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"Шаменов"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"Қызылорда-Агросервис"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"Бейбарыс-Кәрім 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Жалагаш-Агросервис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Мега - Агро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Агро Эко Продукт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Ақсу Елі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Егінші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П.К "Садуақас"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"Агрохимсервис"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"Даурен"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"Несібелі"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"ШАМ"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"Айтокжан"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"Наурыз"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Өткелбаев Алиақбар (долгосрочка сез.пост)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Феодоров Николай (долгосрочка сез.пост)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"Спецстройавтоматика"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Абекенов Бектемир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“Сыр- Арна”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1093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93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1079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79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 составленную согласно норме потребления воды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1140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40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знаки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6159500" cy="849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9500" cy="849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отсутсвуют пастбища и перемещение его на предоставляемые пастбища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688"/>
        <w:gridCol w:w="1165"/>
        <w:gridCol w:w="1443"/>
        <w:gridCol w:w="1272"/>
        <w:gridCol w:w="901"/>
        <w:gridCol w:w="1325"/>
        <w:gridCol w:w="1325"/>
        <w:gridCol w:w="581"/>
        <w:gridCol w:w="501"/>
        <w:gridCol w:w="1326"/>
        <w:gridCol w:w="1327"/>
      </w:tblGrid>
      <w:tr>
        <w:trPr>
          <w:trHeight w:val="3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населенных пунктов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  <w:bookmarkEnd w:id="25"/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для потребность народа (сенокосные угодья и пастбища), (гектар)</w:t>
            </w:r>
          </w:p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скота по крестьянским и индивидуальным хозяйствам</w:t>
            </w:r>
          </w:p>
        </w:tc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необходимых пастбищ на одну единицу, (гектар)</w:t>
            </w:r>
          </w:p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необходимых пастбищ по нормативу, (гектар)</w:t>
            </w:r>
          </w:p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потребуемые пастбища, 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выдоваемые 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фонда (гектар)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Арендуемые земли (гектар)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 пастбища (гектар)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Отгонные пастбища (гектар)</w:t>
            </w:r>
          </w:p>
        </w:tc>
      </w:tr>
      <w:tr>
        <w:trPr>
          <w:trHeight w:val="3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подсобным хозяйствам</w:t>
            </w:r>
          </w:p>
          <w:bookmarkEnd w:id="26"/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крупно-рогатый скот-4563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73008,0</w:t>
            </w:r>
          </w:p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мелко-рогатый скот-5985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лошадь-2671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верблюд-18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крестьянским хозяйствам</w:t>
            </w:r>
          </w:p>
          <w:bookmarkEnd w:id="27"/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крупно-рогатый скот-423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6768,0</w:t>
            </w:r>
          </w:p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мелко-рогатый скот-41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лошадь-291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151566,0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150707,0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105495,0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45212,0</w:t>
            </w:r>
          </w:p>
        </w:tc>
      </w:tr>
      <w:tr>
        <w:trPr>
          <w:trHeight w:val="3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подсобным хозяйствам</w:t>
            </w:r>
          </w:p>
          <w:bookmarkEnd w:id="28"/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крупно-рогатый скот -2295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36720,0</w:t>
            </w:r>
          </w:p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мелко-рогатый скот -3500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-1350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-30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крестьянским хозяйствам</w:t>
            </w:r>
          </w:p>
          <w:bookmarkEnd w:id="29"/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крупно-рогатый скот – 575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мелко-рогатый скот -960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-602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-30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23576,0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150707,0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105495,0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95756,0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95524,0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66867,0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28657,0</w:t>
            </w:r>
          </w:p>
        </w:tc>
      </w:tr>
      <w:tr>
        <w:trPr>
          <w:trHeight w:val="3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округАккыр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подсобным хозяйствам</w:t>
            </w:r>
          </w:p>
          <w:bookmarkEnd w:id="30"/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крупно-рогатый скот -759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12144,0</w:t>
            </w:r>
          </w:p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мелко-рогатый скот - 2080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6240,0,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-245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- 50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крестьянским хозяйствам</w:t>
            </w:r>
          </w:p>
          <w:bookmarkEnd w:id="31"/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крупно-рогатый скот -621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9936,0</w:t>
            </w:r>
          </w:p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мелко-рогатый скот – 4812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– 307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- 57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4655,0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4485,0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4655,0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4485,0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55046,0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50561,0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35393,0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15168,0</w:t>
            </w:r>
          </w:p>
        </w:tc>
      </w:tr>
      <w:tr>
        <w:trPr>
          <w:trHeight w:val="3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подсобным хозяйствам</w:t>
            </w:r>
          </w:p>
          <w:bookmarkEnd w:id="32"/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крупно-рогатый скот -1381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22096,0</w:t>
            </w:r>
          </w:p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мелко-рогатый скот -3139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-716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-55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крестьянским хозяйствам</w:t>
            </w:r>
          </w:p>
          <w:bookmarkEnd w:id="33"/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крупно-рогатый скот –426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6816,0</w:t>
            </w:r>
          </w:p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мелко-рогатый скот -0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–301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- 0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57845,0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57113,0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39979,0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17134,0</w:t>
            </w:r>
          </w:p>
        </w:tc>
      </w:tr>
      <w:tr>
        <w:trPr>
          <w:trHeight w:val="3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Аламесек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подсобным хозяйствам</w:t>
            </w:r>
          </w:p>
          <w:bookmarkEnd w:id="34"/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крупно-рогатый скот -1601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25616,0</w:t>
            </w:r>
          </w:p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мелко-рогатый скот -2656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-499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верблюд-0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42566,0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Аламесек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крестьянским хозяйствам</w:t>
            </w:r>
          </w:p>
          <w:bookmarkEnd w:id="35"/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крупно-рогатый скот -232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3712,0</w:t>
            </w:r>
          </w:p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мелко-рогатый скот - 71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- 82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47469,0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45839,0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32088,0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13751,0</w:t>
            </w:r>
          </w:p>
        </w:tc>
      </w:tr>
      <w:tr>
        <w:trPr>
          <w:trHeight w:val="3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Бухарбай батыр по индивидуальным подсобным хозяйствам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крупно-рогатый скот -2372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37952,0</w:t>
            </w:r>
          </w:p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мелко-рогатый скот -2508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–678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верблюд-148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60936,0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Бухарбай батыр по крестьянским хозяйствам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крупно-рогатый скот -379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6064,0</w:t>
            </w:r>
          </w:p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мелко-рогатый скот -95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 -138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верблюд-0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3204,0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3204,0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69769,0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67315,0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47121,0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20194,0</w:t>
            </w:r>
          </w:p>
        </w:tc>
      </w:tr>
      <w:tr>
        <w:trPr>
          <w:trHeight w:val="3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Енбек по индивидуальным подсобным хозяйствам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крупно-рогатый скот -1529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24464,0</w:t>
            </w:r>
          </w:p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мелко-рогатый скот -2981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-309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крестьянским хозяйствам</w:t>
            </w:r>
          </w:p>
          <w:bookmarkEnd w:id="36"/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крупно-рогатый скот - 284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мелко-рогатый скот -0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-34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44125,0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42891,0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30024,0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12867,0</w:t>
            </w:r>
          </w:p>
        </w:tc>
      </w:tr>
      <w:tr>
        <w:trPr>
          <w:trHeight w:val="3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Каракеткен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подсобным хозяйствам</w:t>
            </w:r>
          </w:p>
          <w:bookmarkEnd w:id="37"/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крупно-рогатый скот -1298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20768,0</w:t>
            </w:r>
          </w:p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мелко-рогатый скот – 3016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-253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верблюд-8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34546,0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Каракеткен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крестьянским хозяйствам</w:t>
            </w:r>
          </w:p>
          <w:bookmarkEnd w:id="38"/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крупно-рогатый скот –1268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20288,0</w:t>
            </w:r>
          </w:p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мелко-рогатый скот-371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лошадь-635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8405,0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8148,0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8405,0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8148,0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67377,0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59229,0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41461,0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17768,0</w:t>
            </w:r>
          </w:p>
        </w:tc>
      </w:tr>
      <w:tr>
        <w:trPr>
          <w:trHeight w:val="3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Макпалкол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подсобным хозяйствам</w:t>
            </w:r>
          </w:p>
          <w:bookmarkEnd w:id="39"/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крупно-рогатый скот –1549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24784,0</w:t>
            </w:r>
          </w:p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мелко-рогатый скот- 4553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– 393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-59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Макпалкол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крестьянским хозяйствам</w:t>
            </w:r>
          </w:p>
          <w:bookmarkEnd w:id="40"/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крупно-рогатый скот – 417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6672,0</w:t>
            </w:r>
          </w:p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мелко-рогатый скот – 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- 148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2709,0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2709,0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56261,0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54498,0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38149,0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16349,0</w:t>
            </w:r>
          </w:p>
        </w:tc>
      </w:tr>
      <w:tr>
        <w:trPr>
          <w:trHeight w:val="3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подсобным хозяйствам</w:t>
            </w:r>
          </w:p>
          <w:bookmarkEnd w:id="41"/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крупно-рогатый скот - 1925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30800,0</w:t>
            </w:r>
          </w:p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мелко-рогатый скот– 3240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–415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47990,0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крестьянским хозяйствам</w:t>
            </w:r>
          </w:p>
          <w:bookmarkEnd w:id="42"/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крупно-рогатый скот –714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11424,0</w:t>
            </w:r>
          </w:p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лошадь-45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1397,0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60224,0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58827,0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41179,0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17648,0</w:t>
            </w:r>
          </w:p>
        </w:tc>
      </w:tr>
      <w:tr>
        <w:trPr>
          <w:trHeight w:val="3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Мырзабай ахун по индивидуальным подсобным хозяйствам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крупно-рогатый скот –1309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20944,0</w:t>
            </w:r>
          </w:p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мелко-рогатый скот – 2340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– 462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- 13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36566,0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34887,0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24421,0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10466,0</w:t>
            </w:r>
          </w:p>
        </w:tc>
      </w:tr>
      <w:tr>
        <w:trPr>
          <w:trHeight w:val="3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подсобным хозяйствам</w:t>
            </w:r>
          </w:p>
          <w:bookmarkEnd w:id="43"/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крупно-рогатый скот –1151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18416,0</w:t>
            </w:r>
          </w:p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мелко-рогатый скот – 1911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–295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крестьянским хозяйствам</w:t>
            </w:r>
          </w:p>
          <w:bookmarkEnd w:id="44"/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крупно-рогатый скот –231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3696,0</w:t>
            </w:r>
          </w:p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мелко-рогатый скот – 104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- 28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33971,0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32261,0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22583,0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9678,0</w:t>
            </w:r>
          </w:p>
        </w:tc>
      </w:tr>
      <w:tr>
        <w:trPr>
          <w:trHeight w:val="3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Жаңадария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подсобным хозяйствам</w:t>
            </w:r>
          </w:p>
          <w:bookmarkEnd w:id="45"/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крупно-рогатый скот –569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мелко-рогатый скот –778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лошадь-218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крестьянским хозяйствам</w:t>
            </w:r>
          </w:p>
          <w:bookmarkEnd w:id="46"/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крупно-рогатый скот – 516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8256,0</w:t>
            </w:r>
          </w:p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мелко-рогатый скот –335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лошадь-240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3827,0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3827,0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28943,0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25504,0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17853,0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7651,0</w:t>
            </w:r>
          </w:p>
        </w:tc>
      </w:tr>
      <w:tr>
        <w:trPr>
          <w:trHeight w:val="30" w:hRule="atLeast"/>
        </w:trPr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подсобным хозяйствам</w:t>
            </w:r>
          </w:p>
          <w:bookmarkEnd w:id="47"/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крупно-рогатый скот -1188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мелко-рогатый скот -1824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-496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-32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34112,0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крестьянским хозяйствам</w:t>
            </w:r>
          </w:p>
          <w:bookmarkEnd w:id="48"/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крупно-рогатый скот –923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14768,0</w:t>
            </w:r>
          </w:p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мелко-рогатый скот –346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- 257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2116,0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2116,0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54544,0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52428,0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36700,0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М. Шаменов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подсобным хозяйствам</w:t>
            </w:r>
          </w:p>
          <w:bookmarkEnd w:id="49"/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крупно-рогатый скот -1100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17600,0</w:t>
            </w:r>
          </w:p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мелко-рогатый скот -2550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-550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М. Шаменов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крестьянским хозяйствам</w:t>
            </w:r>
          </w:p>
          <w:bookmarkEnd w:id="50"/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крупно-рогатый скот -134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2144,0</w:t>
            </w:r>
          </w:p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 -123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39728,0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38549,0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26985,0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району: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42760,0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35057,0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899190,0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864133,0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604894,0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259239,0</w:t>
            </w:r>
          </w:p>
        </w:tc>
      </w:tr>
    </w:tbl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ветеринарно-санитарных объектах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2"/>
        <w:gridCol w:w="1739"/>
        <w:gridCol w:w="2112"/>
        <w:gridCol w:w="2112"/>
        <w:gridCol w:w="2112"/>
        <w:gridCol w:w="2113"/>
      </w:tblGrid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 пункты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купания скота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искуственного осеменения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Скотомогильники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Аккум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Аккыр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Аксу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Аламесек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Бухарбай батыр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Енбек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Макпалкол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Жанаталап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Мадениет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Мырзабай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Тан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М.Шаменов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Каракеткен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Жанадария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станция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численности поголовья сельскохозяйственных животных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045"/>
        <w:gridCol w:w="1725"/>
        <w:gridCol w:w="2632"/>
        <w:gridCol w:w="2632"/>
        <w:gridCol w:w="2632"/>
        <w:gridCol w:w="364"/>
      </w:tblGrid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Верблюд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Лошадь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Крупно-рогатый скот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Мелко-рогатый скот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Аккум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Аккыр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Аксу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Аламесек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Бухарбай батыр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Енбек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Макпалкол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Жанаталап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Мадениет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Мырзабай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Тан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М.Шаменов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Каракеткен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Жанадария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14431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33865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поселке, сельском округе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857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4"/>
        <w:gridCol w:w="2359"/>
        <w:gridCol w:w="3385"/>
        <w:gridCol w:w="2872"/>
        <w:gridCol w:w="820"/>
      </w:tblGrid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перегона животных в отдаленных пастбищ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отгона от отдоленных пастбищ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Аккум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Аккыр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половина марта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Аксу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Аламесек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Бухарбай батыр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Енбек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Макпалкол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Жанаталап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Мадениет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Мырзабай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Тан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М.Шаменов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Каракеткен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половина марта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Жанадария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половина марта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декада октября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Календарный график по использованию пастбищ, устанавливающий сезонные маршруты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выпаса и передвижения сельскохозяйственных животных. А также длительность периода выпаса: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-длительность период выпаса зависит от видов сельскохозяйственных животных и почвенно-климатических условии;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-саксаула-кустарниковых степ и степных -160-180 дней;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 пустыне- 130-170 дней.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продолжительность выпаса зависит от крупного рогатого скота молочного направления – минимальный, а для мяса крупного рогатого скота овец, лошадей, верблюдов – максимальный и от глубины снежного покрова, плотности снега и других факторов.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