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c317" w14:textId="38b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решения Жалагашского районного маслихатаот 24 августа 2017 года №15-1 “Об утверждении Правил оказания социальной помощи, установления размеров и определения перечня отдельных категорий нуждающихся граждан”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февраля 2019 года № 37-4. Зарегистрировано Департаментом юстиции Кызылординской области 27 февраля 2019 года № 6712. Утратило силу решением Жалагашского районного маслихата Кызылординской области от 13 апреля 2020 года № 55-1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151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№5957, опубликовано в эталонном контрольном банке нормативных правовых актов Республики Казахстан 21 сентября 2017 года и в газете “Жалағаш жаршысы” от 16 сентября 2017 года)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восьмым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один раз в размере 40 месячного расчетного показателя;”.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