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ac6c" w14:textId="72fa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22 февраля 2019 года № 37-3. Зарегистрировано Департаментом юстиции Кызылординской области 26 февраля 2019 года № 6711. Утратило силу решением Жалагашского районного маслихата Кызылординской области от 14 апреля 2021 года № 5-3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“О жилищных отношениях”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предоставления жилищной помощи”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следующих нормативных правовых решений Жалагашского районного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Жалагашского районного маслихата от 5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оказания жилищной помощи” (зарегистрировано в Реестре государственной регистрации нормативных правовых актов за номером 5915, опубликовано 08 августа 2017 года в эталонном контрольном банке нормативных правовых актов Республики Казахстан);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Жалагашского районного маслихата от 28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21-5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дополнения в решение Жалагашского районного маслихата от 5 июля 2017 года № 13-3 “Об утверждении Правил оказания жилищной помощи” (зарегистрировано в Реестре государственной регистрации нормативных правовых актов за номером 6215, опубликовано 30 марта 2018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37 сессии Жалагашского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Жалагашского районного маслихата от “22” февраля 2019 года №37-3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Жалагашского районного маслихата Кызылординской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51-16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жилищной помощи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“О жилищных отношениях”,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предоставления жилищной помощи” и определяют порядок и размеры оказания жилищной помощи малообеспеченным семьям (гражданам) Жалагашского района.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Жалагашском районе, на оплату: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Жилищная помощь назначается коммунальным государственным учреждением “Жалагашского районного отдела занятости, социальных программ и регистрации актов гражданского состояния” (далее - уполномоченный орган).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Семья (гражданин) (либо его представитель по нотариально заверенной доверенности) вправе обратиться в отдел Жалагашского района филиала некоммерческого акционерного общества “Государственная корпорация “Правительство для граждан” по Кызылординской области (далее – Государственная корпорация) и веб-портал “электронного правительства” www.egov.kz (далее - портал) за назначением жилищной помощи один раз в квартал.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портала с предоставлением следующих документов: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 (гражданина). Порядок исчисления совокупного дохода семьи (гражданина)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с места работы либо справки о регистрации в качестве безработного лица;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об алиментах на детей и других иждивенцев;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банковского счета;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о размерах ежемесячных взносов на содержание жилого дома (жилого здания);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на потребление коммунальных услуг;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квитанции-счета за услуги телекоммуникаций или копии договора на оказание услуг связи;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В случае обращения через портал, услугополучателю в “личный кабинет”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портала либо Государственной корпорации.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“личный кабинет” в виде электронного документа.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Совокупный доход семьи (гражданина) исчисляется уполномоченным органом за квартал, предшествующий кварталу обращения за назначением жилищной помощи, в порядке, установленном действующим законодательством и жилищная помощь назначается с месяца подачи заявления на текущий квартал.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решением Жалагашского районного маслихата Кызылординской области от 04.03.2020 </w:t>
      </w:r>
      <w:r>
        <w:rPr>
          <w:rFonts w:ascii="Times New Roman"/>
          <w:b w:val="false"/>
          <w:i w:val="false"/>
          <w:color w:val="000000"/>
          <w:sz w:val="28"/>
        </w:rPr>
        <w:t>№ 52-2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Исчисления совокупного дохода семьи (гражданина), претендующий на получение жилищной помощи рассчитывается на основании Порядка исчисления совокупного дохода семьи (гражданина Республики Казахстан), претендующий на получение жилищной помощи, утвержденный приказом Министра индустрии и инфраструктурного развития Республики Казахстан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20498).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Жалагашского районного маслихата Кызылординской области от 22.09.2020 </w:t>
      </w:r>
      <w:r>
        <w:rPr>
          <w:rFonts w:ascii="Times New Roman"/>
          <w:b w:val="false"/>
          <w:i w:val="false"/>
          <w:color w:val="000000"/>
          <w:sz w:val="28"/>
        </w:rPr>
        <w:t>№ 63-2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Доля предельно допустимых расходов в пределах установленных норм устанавливается в размере десяти процентов, от совокупного дохода семьи (гражданина).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малообеспеченным семьям (гражданам) производится в соответствии нижеследующим нормам потребления: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до трех человек- 100 киловатт;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более трех человек - 150 киловатт;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газа на 1 месяц: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до трех человек- 10 килограмм;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более трех человек – 20 килограмм;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топлива: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топлива каждой семье (гражданину) на отопительный сезон: на октябрь-ноябрь месяцы по 500 килограммов, на декабрь-январь-февраль месяцы по 1000 килограммов, на март-апрель месяцы по 500 килограммов.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расходов и их тарифы по водоснабжению, теплоснабжению, вывозу мусора, расходов на содержание жилья предоставляются поставщиками услуг.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порядок выплаты жилищной помощи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