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f663" w14:textId="247f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22 января 2019 года № 8. Зарегистрировано Департаментом юстиции Кызылординской области 22 января 2019 года № 6662.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“О занятости населения” акимат Жалагашского района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Жалагашского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“22” января 2019 года № 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от списочной численности работников (процент)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“Школа- гимназия №31” Жалагашского районного отдела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“Средняя школа №124” Жалагашского районного отдела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“Школа -лицей №201” Жалагашского районного отдела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“Тан LTD”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“Сарке батыр”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