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433" w14:textId="6450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15 января 2019 года № 3. Зарегистрировано Департаментом юстиции Кызылординской области 15 января 2019 года № 6654. Утратило силу постановлением акимата Жалагашского района Кызылординской области от 19 апреля 2021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19.04.2021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осуществления государственных закупок, утвержденными приказом Министра финансов Республики Казахстан от 11 декабря 2015 года №648 “Об утверждении Правил осуществления государственных закупок” (зарегистрировано в реестре государственной регистрации нормативных правовых актов за №12590) акимат Жалагашского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Жалагашского района Кызылординской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коммунальное государственное учреждение “Отдел государственных закупок Жалагашского района” единым организатором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Коммунальному государственному учреждению “Отдел государственных закупок Жалагашского района” в установленном заканодательством порядке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Жалагашского района Ержанова Р. 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