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550c6" w14:textId="1e550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Акай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27 декабря 2019 года № 286. Зарегистрировано Департаментом юстиции Кызылординской области 5 января 2020 года № 7186.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РЕШИЛ:</w:t>
      </w:r>
    </w:p>
    <w:bookmarkEnd w:id="0"/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Акай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375 590,5 тысяч тенге, в том числе: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11 051,5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364 539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378 169,7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-2 579,2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2 579,2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Кармакшинского районного маслихата Кызылординской области от 07.04.2020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решением Кармакшинского районного маслихата Кызылординской области от 25.05.2020 </w:t>
      </w:r>
      <w:r>
        <w:rPr>
          <w:rFonts w:ascii="Times New Roman"/>
          <w:b w:val="false"/>
          <w:i w:val="false"/>
          <w:color w:val="00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08.10.2020 </w:t>
      </w:r>
      <w:r>
        <w:rPr>
          <w:rFonts w:ascii="Times New Roman"/>
          <w:b w:val="false"/>
          <w:i w:val="false"/>
          <w:color w:val="00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11.12.2020 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2020 году объем бюджетной субвенций, передаваемый из районного бюджета в бюджет сельского округа Акай установлен в размере 330 410 тысяч тенге.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целевые трансферты, предусмотренные в бюджете сельского округа Акай, на 2020 год за счет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 и подлежит официальному опубликованию.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Кармакшинского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286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Акай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Кармакшинского районного маслихата Кызылординской области от 11.12.2020 </w:t>
      </w:r>
      <w:r>
        <w:rPr>
          <w:rFonts w:ascii="Times New Roman"/>
          <w:b w:val="false"/>
          <w:i w:val="false"/>
          <w:color w:val="ff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Кармакшинского районного маслихата от 27 декабря 2019 года № 286</w:t>
            </w:r>
          </w:p>
        </w:tc>
      </w:tr>
    </w:tbl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Акай на 2020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Кармакшинского районного маслихата от 27 декабря 2019 года № 286</w:t>
            </w:r>
          </w:p>
        </w:tc>
      </w:tr>
    </w:tbl>
    <w:bookmarkStart w:name="z2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Акай на 2022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Кармакшинского районного маслихата от 27 декабря 2019 года № 286</w:t>
            </w:r>
          </w:p>
        </w:tc>
      </w:tr>
    </w:tbl>
    <w:bookmarkStart w:name="z2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Акай, на 2020 год за счет республиканского бюджета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