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7e661" w14:textId="0d7e6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Алдашбай Ахун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27 декабря 2019 года № 294. Зарегистрировано Департаментом юстиции Кызылординской области 5 января 2020 года № 7183.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Алдашбай Ахун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71 235,6 тысяч тенге, в том числе: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1 056,4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70 179,2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71 235,6 тысяч тенге;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решениями Кармакшинского районного маслихата Кызылординской области от 21.04.2020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25.05.2020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08.10.2020 </w:t>
      </w:r>
      <w:r>
        <w:rPr>
          <w:rFonts w:ascii="Times New Roman"/>
          <w:b w:val="false"/>
          <w:i w:val="false"/>
          <w:color w:val="00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11.12.2020 </w:t>
      </w:r>
      <w:r>
        <w:rPr>
          <w:rFonts w:ascii="Times New Roman"/>
          <w:b w:val="false"/>
          <w:i w:val="false"/>
          <w:color w:val="00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2020 году объем бюджетной субвенций, передаваемый из районного бюджета в бюджет сельского округа Алдашбай Ахун установлен в размере 57 991 тысяч тенге.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бюджетной программы на 2020 год, не подлежащих секвестру в процессе исполнения местного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целевые трансферты, предусмотренные в бюджете сельского округа Алдашбай Ахун, на 2020 год за счет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2020 года и подлежит официальному опубликованию.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Кармакшинского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294</w:t>
            </w:r>
          </w:p>
        </w:tc>
      </w:tr>
    </w:tbl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Алдашбай Ахун на 2020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Кармакшинского районного маслихата Кызылординской области от 11.12.2020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Кармакшинского районного маслихата от 27 декабря 2019 года № 294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Алдашбай Ахун на 2021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Кармакшинского районного маслихата от 27 декабря 2019 года № 294</w:t>
            </w:r>
          </w:p>
        </w:tc>
      </w:tr>
    </w:tbl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Алдашбай Ахун на 2022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Кармакшинского районного маслихата от 27 декабря 2019 года № 294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бюджетной программы на 2020 год, не подлежащих секвестру в процессе исполнения местных бюджетов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Кармакшинского районного маслихата от 27 декабря 2019 года № 294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Алдашбай Ахун, на 2020 год за счет республиканского бюджета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