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f8372" w14:textId="50f83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Дауылколь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27 декабря 2019 года № 290. Зарегистрировано Департаментом юстиции Кызылординской области 5 января 2020 года № 7182.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РЕШИЛ:</w:t>
      </w:r>
    </w:p>
    <w:bookmarkEnd w:id="0"/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Дауылколь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123 648 тысяч тенге, в том числе: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3 586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120 062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125 074,3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-1 426,3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1 426,3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Кармакшинского районного маслихата Кызылординской области от 07.04.2020 </w:t>
      </w:r>
      <w:r>
        <w:rPr>
          <w:rFonts w:ascii="Times New Roman"/>
          <w:b w:val="false"/>
          <w:i w:val="false"/>
          <w:color w:val="00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решениями Кармакшинского районного маслихата Кызылординской области от 25.05.2020 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08.10.2020 </w:t>
      </w:r>
      <w:r>
        <w:rPr>
          <w:rFonts w:ascii="Times New Roman"/>
          <w:b w:val="false"/>
          <w:i w:val="false"/>
          <w:color w:val="00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11.12.2020 </w:t>
      </w:r>
      <w:r>
        <w:rPr>
          <w:rFonts w:ascii="Times New Roman"/>
          <w:b w:val="false"/>
          <w:i w:val="false"/>
          <w:color w:val="00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2020 году объем бюджетной субвенций, передаваемый из районного бюджета в бюджет сельского округа Дауылколь установлен в размере 112 093 тысяч тенге.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целевые трансферты, предусмотренные в бюджете сельского округа Дауылколь, на 2020 год за счет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 и подлежит официальному опубликованию.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Кармакшинского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290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Дауылколь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Кармакшинского районного маслихата Кызылординской области от 11.12.2020 </w:t>
      </w:r>
      <w:r>
        <w:rPr>
          <w:rFonts w:ascii="Times New Roman"/>
          <w:b w:val="false"/>
          <w:i w:val="false"/>
          <w:color w:val="ff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Кармакшинского районного маслихата от 27 декабря 2019 года № 290</w:t>
            </w:r>
          </w:p>
        </w:tc>
      </w:tr>
    </w:tbl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Дауылколь на 2021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Кармакшинского районного маслихата от 27 декабря 2019 года № 290</w:t>
            </w:r>
          </w:p>
        </w:tc>
      </w:tr>
    </w:tbl>
    <w:bookmarkStart w:name="z2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Дауылколь на 2022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Кармакшинского районного маслихата от 27 декабря 2019 года № 290</w:t>
            </w:r>
          </w:p>
        </w:tc>
      </w:tr>
    </w:tbl>
    <w:bookmarkStart w:name="z2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Дауылколь, на 2020 год за счет республиканского бюджета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