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9ff" w14:textId="7e18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285. Зарегистрировано Департаментом юстиции Кызылординской области 5 января 2020 года № 7173.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347 470,2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36 571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309 913,2 тысяч тенге";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480 227,8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-132 757,6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132 757,6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поселка Торетам установлен в размере 275 801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285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285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285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Торетам, на 2020 год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