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4752" w14:textId="a824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25 декабря 2018 года №217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10 декабря 2019 года № 276. Зарегистрировано Департаментом юстиции Кызылординской области 11 декабря 2019 года № 7018.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номером 6605, опубликовано в эталонном контрольном банке нормативных правовых актов Республики Казахстан от 15 января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15 978 249,8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939 861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34 335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30 500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14 973 553,8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15 970 871,2 тысяч тенге";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Қаржаубаев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10 декабря 2019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"25" декабря 2018 года №217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14973553,8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14973553,8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14973553,8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8353829,7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-175363,5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Кармакшинского районного маслихата от 10 декабря 2019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"25" декабря 2018 года №217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2019 год, выделенные за счет областного бюджета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675 143,3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должностных окладов секретарей маслихатов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единовременную социальную помощь на оздоровление участникам и инвалидам Великой Отечественной войны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социальную поддержку лицам, проработавшим (прослужившим) не менее 6 месяцев в тылу в годы Великой Отечественной войны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больных туберкулезом, находящихся на поддерживающей фазе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детям, состоящим на диспансерном учете с гематологическими заболеваниями, включая гемобластозы и апластическую анемию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 в городе Байконур в связи с внедрением нового формата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единовременную социальную помощь участникам и инвалидам боевых действий в Афганистане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книг городским, районным, сельским библиотекам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перераспределение 7 единиц внештатных сотрудников с областного уровня на районный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проведение государственной политики исполнительской власти в сочетании с интересами и потребностями развития соотвествующей территории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объекта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районного значения "Самара-Шымкент-Акжар-Комекбаев"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паспортизацию водохозяйственных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дополнительных мер поддержки многодетным и малообеспеченным семьям в сфере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Центров занятости населения, акиматов города районного значения, поселковых и сельских округов компьютерной техникой в связи с модификацией информационнной системы "е-Халық"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индивидуальных помощников инвалидов І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софинансирование реализации мерроприятий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Текей батыр в ауле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603 818,8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пять 50 квартирных жилых домов в городе Байконур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141 076,7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теплоснабжения школы №28 в селе Акжар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теплоснабжения школы №29 в населенном пункте Турмагамбет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теплоснабжения школы №27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теплоснабжения школы №105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теплоснабжения школы №85 в поселке Торетам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пять 50 квартирных жилых домов в городе Байконур Кармакшинского района Кызылординской области. Сети газоснабжения и телефонизации.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подводки водопроводных сетей к жилым домам в населенном пункте Акай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электрических сетей ВЛ-0,4 кВТ для электроснабжения потребителей поселке Жосалы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сетями наружной инженерной инфраструктуры для строительство птицефабрики по производству птичего мясо мощностью 1500 тон в год населенном пункте Актобе Кармакшинского района. Наружные сети электроснабжения"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сетями наружной инженерной инфраструктуры для строительство птицефабрики по производству птичего мясо мощностью 1500 тон в год населенном пункте Актобе Кармакшинского района. Наружные сети водоснабжения.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государственной экспертизы на строительство 12 тренажерной и стритбольной площадки в Кармакшинском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улицы Ешнияз сал в ауле Турмагамбет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1 278 962,1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Кармакшинского районного маслихата от 10 декабря 2019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Кармакшинского районного маслихата от "25" декабря 2018 года № 217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2019 год, выделенные за счет республиканского бюджета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5 027 641,7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1 948 064,0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59 324,1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1 400 893,0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мероприятий по социальной и инженерной инфраструктуре в сельских населенных пунктах в рамках проекта "Ауыл - 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678 339,6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электрических сетей ВЛ-0,4 кВТ для электроснабжения потребителей пос. Жосалы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5 082 084,7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10 декабря 2019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Кармакшинского районного маслихата от "25" декабря 2018 года № 217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2019 год аппаратов акимов поселков, сельских округов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