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ad79" w14:textId="890a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декабря 2019 года № 272. Зарегистрировано Департаментом юстиции Кызылординской области 4 декабря 2019 года № 7002.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спорта, являющимся гражданскими служащими и работающим в сельских населенных пунктах Кармакшинского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28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за номером 4693, опубликовано 11 июня 2014 года в информационно-правовой системе нормативных правовых актов Республики Казахстан "Әділет" и 25 июня 2014 года в районной газете "Қармақшы таңы").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