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d4ab" w14:textId="5fbd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14 августа 2019 года №256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образования,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 декабря 2019 года № 274. Зарегистрировано Департаментом юстиции Кызылординской области 3 декабря 2019 года № 6999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14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 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а также педагогическим работникам образования, работающим в сельской местности" (зарегистрировано в Реестре государственной регистрации нормативных правовых актов за №6892, опубликовано в эталонном контрольном банке нормативных правовых актов Республики Казахстан от 20 августа 2019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6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43-сессии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