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c0b" w14:textId="1896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населенном пункте в Кармакшинском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6 мая 2019 года № 943. Зарегистрировано Департаментом юстиции Кызылординской области 8 мая 2019 года № 6788. Утратило силу постановлением Кармакшинского районного акимата Кызылординской области от 16 июня 2020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16.06.2020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акимат Кармакшинского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населенном пункте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Кошалакова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2020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государственным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учреждением 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Кызылординской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6 мая 2019 года №943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 в Кармакшинском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2788"/>
        <w:gridCol w:w="2454"/>
        <w:gridCol w:w="4277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Т.Комекбаева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Т.Комекбаев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Кекирели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Шобанказган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Турмаганбет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ІІІ-Интернационал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Кызылтам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Анакол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