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11f6" w14:textId="b5b1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6 февраля 2019 года № 895. Зарегистрировано Департаментом юстиции Кызылординской области 7 февраля 2019 года № 6678.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Менлибаева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2019 года № 895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 - сад №21 "Тоғжан" государственного учреждения "Аппарата акима кент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№111 Кармакшинского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Қаракөл №113 Кармакшинского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№106 Кармакшинского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