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7e77" w14:textId="4737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 для заказчиков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10 января 2019 года № 886. Зарегистрировано Департаментом юстиции Кызылординской области 11 января 2019 года № 6649. Утратило силу постановлением Кармакшинского районного акимата Кызылординской области от 20 декабря 2020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государственных закупок" (зарегистрировано в Реестре государственной регистрации нормативных правовых актов за номером 12590) акимат Кармакшинского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коммунальное государственное учреждение "Отдел государственных закупок Кармакшинского района" единым организатором государственных закупок для заказчиков.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государственных закупок Кармакшинского района" в установленном законодательном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постановление акимата Кармакшинского района от 18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проведения единых государственных закупок в 2019 году" (зарегистрировано в Реестре государственной регистрации нормативных правовых актов за номером 6440, опубликовано в эталонном контрольном банке в Республики Казахстан от 28 сентября 2018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