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5ef0d" w14:textId="955ef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сельского округа Г. Муратбаева Казалинского района Кызылординской области от 4 июня 2019 года № 27. Зарегистрировано Департаментом юстиции Кызылординской области 6 июня 2019 года № 6812. Утратило силу решением акима сельского округа Г. Муратбаева Казалинского района Кызылординской области от 27 сентября 2019 года № 48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сельского округа Г. Муратбаева Казалинского района Кызылординской области от 27.09.2019 </w:t>
      </w:r>
      <w:r>
        <w:rPr>
          <w:rFonts w:ascii="Times New Roman"/>
          <w:b w:val="false"/>
          <w:i w:val="false"/>
          <w:color w:val="ff0000"/>
          <w:sz w:val="28"/>
        </w:rPr>
        <w:t>№ 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ветеринарии" от 10 июля 2002 года и на основании представления главного государственного ветеринарно-санитарного инспектора государственного учреждения "Казалинская районная территориальная инспекция комитета ветеринарного контроля и надзора министерства сельского хозяйства Республики Казахстан" от 13 мая 2019 года № 7-09-289, аким Г.Муратбаевского сельского округа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ограничительные мероприятия на улицах Кубейсин Искендирова, Гани Муратбаева, Кали Наурызбаева, Жанкожа батыра, Куандык әулие, Сакен Сейфулина, Коркыт ата в связи с возникновением заболевания бруцеллеза среди мелкого скота на территории села Г.Муратбаева Г.Муратбаевского сельского округа.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Г.Муратбаевского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Рыстығұл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