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fd10" w14:textId="33cf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Алга Казалинского района Кызылординской области от 8 ноября 2019 года № 8. Зарегистрировано Департаментом юстиции Кызылординской области 11 ноября 2019 года № 6967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№1 от 19 сентября 2019 года аким сельского округа Алга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У.Туктибаева сельского округа Алга: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"Құрылыс" именем "Ақайдар Аймағамбетов";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"Алға" именем "Әбсұлтан Жасақбаев".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