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ad130" w14:textId="12ad1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Майлыбас на 2020-2022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26 декабря 2019 года № 365. Зарегистрировано Департаментом юстиции Кызылординской области 5 января 2020 года № 7188.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Казалинский районный маслихат РЕШИЛ:</w:t>
      </w:r>
    </w:p>
    <w:bookmarkEnd w:id="0"/>
    <w:bookmarkStart w:name="z1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Майлыбас на 2020-2022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2020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92150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2564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89586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92150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Казалинского районного маслихата Кызылординской области от 07.12.2020 </w:t>
      </w:r>
      <w:r>
        <w:rPr>
          <w:rFonts w:ascii="Times New Roman"/>
          <w:b w:val="false"/>
          <w:i w:val="false"/>
          <w:color w:val="000000"/>
          <w:sz w:val="28"/>
        </w:rPr>
        <w:t>№ 523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районном бюджете на 2020 год предусмотрены нижеследующие целевые текущие трансферты бюджету сельского округа: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сфера культуры 2339 тысяч тенге;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расходы по обеспечению деятельности аппарата акима 1075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Образование 2487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решениями Казалинского районного маслихата Кызылординской области от 06.03.2020 </w:t>
      </w:r>
      <w:r>
        <w:rPr>
          <w:rFonts w:ascii="Times New Roman"/>
          <w:b w:val="false"/>
          <w:i w:val="false"/>
          <w:color w:val="000000"/>
          <w:sz w:val="28"/>
        </w:rPr>
        <w:t>№ 394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24.08.2020 </w:t>
      </w:r>
      <w:r>
        <w:rPr>
          <w:rFonts w:ascii="Times New Roman"/>
          <w:b w:val="false"/>
          <w:i w:val="false"/>
          <w:color w:val="000000"/>
          <w:sz w:val="28"/>
        </w:rPr>
        <w:t>№ 468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28.10.2020 </w:t>
      </w:r>
      <w:r>
        <w:rPr>
          <w:rFonts w:ascii="Times New Roman"/>
          <w:b w:val="false"/>
          <w:i w:val="false"/>
          <w:color w:val="000000"/>
          <w:sz w:val="28"/>
        </w:rPr>
        <w:t>№ 497</w:t>
      </w:r>
      <w:r>
        <w:rPr>
          <w:rFonts w:ascii="Times New Roman"/>
          <w:b w:val="false"/>
          <w:i w:val="false"/>
          <w:color w:val="ff0000"/>
          <w:sz w:val="28"/>
        </w:rPr>
        <w:t xml:space="preserve">; 07.12.2020 </w:t>
      </w:r>
      <w:r>
        <w:rPr>
          <w:rFonts w:ascii="Times New Roman"/>
          <w:b w:val="false"/>
          <w:i w:val="false"/>
          <w:color w:val="000000"/>
          <w:sz w:val="28"/>
        </w:rPr>
        <w:t>№ 523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районном бюджете на 2020 год за счет средств республиканского бюджета предусмотрены нижеследующие целевые текущие трансферты бюджету сельского округа: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образование 4160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сфера культуры 1388 тысяч тенге.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изменениями, внесенными решениями Казалинского районного маслихата Кызылординской области от 06.03.2020 </w:t>
      </w:r>
      <w:r>
        <w:rPr>
          <w:rFonts w:ascii="Times New Roman"/>
          <w:b w:val="false"/>
          <w:i w:val="false"/>
          <w:color w:val="000000"/>
          <w:sz w:val="28"/>
        </w:rPr>
        <w:t>№ 394</w:t>
      </w:r>
      <w:r>
        <w:rPr>
          <w:rFonts w:ascii="Times New Roman"/>
          <w:b w:val="false"/>
          <w:i w:val="false"/>
          <w:color w:val="ff0000"/>
          <w:sz w:val="28"/>
        </w:rPr>
        <w:t xml:space="preserve">; 07.12.2020 </w:t>
      </w:r>
      <w:r>
        <w:rPr>
          <w:rFonts w:ascii="Times New Roman"/>
          <w:b w:val="false"/>
          <w:i w:val="false"/>
          <w:color w:val="000000"/>
          <w:sz w:val="28"/>
        </w:rPr>
        <w:t>№ 523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 и подлежит официальному опубликованию.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LII сессий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Казалинского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ӘЛІШ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Казалинского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НАЗЫМБЕКОВ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2019 года № 365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2020 год сельского округа Майлыбас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Казалинского районного маслихата Кызылординской области от 07.12.2020 </w:t>
      </w:r>
      <w:r>
        <w:rPr>
          <w:rFonts w:ascii="Times New Roman"/>
          <w:b w:val="false"/>
          <w:i w:val="false"/>
          <w:color w:val="ff0000"/>
          <w:sz w:val="28"/>
        </w:rPr>
        <w:t>№ 523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Казалинского районного маслихата от 26 декабря 2019 года № 365</w:t>
            </w:r>
          </w:p>
        </w:tc>
      </w:tr>
    </w:tbl>
    <w:bookmarkStart w:name="z3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2021 год сельского округа Майлыбас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Казалинского районного маслихата от 26 декабря 2019 года № 365</w:t>
            </w:r>
          </w:p>
        </w:tc>
      </w:tr>
    </w:tbl>
    <w:bookmarkStart w:name="z3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2022 год сельского округа Майлыбас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