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b62a" w14:textId="8b0b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Г.Муратбаев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366. Зарегистрировано Департаментом юстиции Кызылординской области 30 декабря 2019 года № 7129.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Г.Муратбаев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142143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139326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142143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 15272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транспортной инфраструктуры 5804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 сельского округа: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6552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1220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Г.Муратбаев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366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Г.Муратбаева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366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Г.Муратбаева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