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d5e95" w14:textId="21d5e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Тасарык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26 декабря 2019 года № 370. Зарегистрировано Департаментом юстиции Кызылординской области 30 декабря 2019 года № 7126.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Тасарык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52264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1361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50903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52305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Казалинского районного маслихата Кызылординской области от 24.08.2020 </w:t>
      </w:r>
      <w:r>
        <w:rPr>
          <w:rFonts w:ascii="Times New Roman"/>
          <w:b w:val="false"/>
          <w:i w:val="false"/>
          <w:color w:val="000000"/>
          <w:sz w:val="28"/>
        </w:rPr>
        <w:t>№ 473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2020 год предусмотрены нижеследующие целевые текущие трансферты бюджету сельского округа: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сфера культуры 1752 тысяч тенге.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2020 год за счет средств республиканского бюджета предусмотрены нижеследующие целевые текущие трансферты бюджету сельского округа: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сфера культуры 2713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изменением, внесенным решением Казалинского районного маслихата Кызылординской области от 06.03.2020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 и подлежит официальному опубликованию.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XLIX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Әлімбай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Тасарык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24.08.2020 </w:t>
      </w:r>
      <w:r>
        <w:rPr>
          <w:rFonts w:ascii="Times New Roman"/>
          <w:b w:val="false"/>
          <w:i w:val="false"/>
          <w:color w:val="ff0000"/>
          <w:sz w:val="28"/>
        </w:rPr>
        <w:t>№ 473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Казалинского районного маслихата от 26 декабря 2019 года № 370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Тасарык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Казалинского районного маслихата от 26 декабря 2019 года № 370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Тасарык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