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783f" w14:textId="a237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Арыкбалык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356. Зарегистрировано Департаментом юстиции Кызылординской области 30 декабря 2019 года № 7109.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Арыкбалык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145730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144208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146114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4430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9293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2131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18.06.2020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Арыкбалык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356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Арыкбалык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356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Арыкбалык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