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87cb" w14:textId="6eb8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362. Зарегистрировано Департаментом юстиции Кызылординской области 30 декабря 2019 года № 7102.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55635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53162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 418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1316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Кумжиек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Кумжиек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Кумжиек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