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ae00" w14:textId="61fa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2019 года № 341. Зарегистрировано Департаментом юстиции Кызылординской области 27 декабря 2019 года № 7058.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22310410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1339791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39863,3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68673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20862082,7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24771734,5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211325,2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118724,8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-2672649,7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2672649,7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2020 год нормативы распределения доходов с районного бюджета в областной бюджет в нижеследующих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в областной бюджет – 50 процентов, в районный бюджет – 50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областной бюджет – 50 процентов, в районный бюджет – 50 процентов.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субвенций, передаваемых из районного бюджета в бюджеты города, поселка, сельских округов в сумме 2414930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Казалинск 250700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Айтеке би 784622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Майдакол 48934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Аранды 118314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Майлыбас 78117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 63281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Бозкол 71967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Алга 70487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Арыкбалык 128354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Коларык 46237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Сарыкол 77879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Муратбаев 110448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Кумжиек 51428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Карашенгел 128839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Басыкара 97260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Уркендеу 104692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Тасарык 46438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31420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Акжона 32224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Шакен 37874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Сарбулак 35415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2020 год предусмотрены нижеследующие целевые текущие трансферты бюджету района: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образование 444505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 4147 тысяч тенге;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2766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социальную помощь отдельным категориям нуждающихся граждан по решениям местных представительных органов 97748 тысяч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финансирование приоритетных проектов транспортной инфраструктуры 762401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решением Казалинского районного маслихата Кызылординской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 61567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Казалинского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2020 год за счет средств республиканского бюджета предусмотрены нижеследующие целевые текущие трансферты бюджету района: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образование 2202411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государственную адресную социальную помощь 233898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 в Республике Казахстан 21927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581515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размещение государственного социального заказа в неправительственных организациях 8248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21034 тысяч тенге;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оргнаизациях культуры и архивных учреждениях управленческому и оновному персоналу государственных организаций культуры и архивных учреждений 71975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 174689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реализацию мероприятий по социальной и инженерной инфраструктуре в сельских населенных пунктах в рамках проекта "Ауыл-Ел бесігі" 660626,4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компенсацию потерь в связи со снижением налоговой нагрузки для субъектов малого и среднего бизнеса 65344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решением Казалинского районного маслихата Кызылординской области от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возмещение платежей населения по оплате коммунальных услуг в режиме чрезвычайного положения в Республике Казахстан 170100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увеличение оплаты труда педагогов государственных организаций среднего и дополнительного образования в сфере физической культуры и спорта 12831,4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Казалинского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12.06.2020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2020 год предусмотрены нижеследующие целевые трансферты на развитие бюджету района: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22827,6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Государственной программы поддержки и развития бизнеса "Дорожная карта бизнеса-2025" 17849 тысяч тенге;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82396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объектов спорта 681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рамках проекта "Ауыл-Ел бесігі" на развитие системы водоснабжения и водоотведения в сельских населенных пунктах 13754,3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 в сельских населенных пунктах 51892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коммунального хозяйства 6000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Казалинского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2020 год за счет средств республиканского бюджета предусмотрены нижеследующие целевые трансферты на развитие бюджету района: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 и (или) обустройство инженерно-коммуникационной инфраструктуры 228398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индустриальной инфраструктуры в рамках Государственной программы поддержки и развития бизнеса "Дорожная карта бизнеса-2025" 178628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транспортной инфраструктуры 90493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проекта "Ауыл – Ел бесігі" на развитие системы водоснабжения и водоотведения в сельских населенных пунктах 123789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 200000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Казалинского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2020 год за счет средств республиканского бюджета предусмотрены нижеследующие кредиты бюджету района: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 330050 тысяч тенге.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Распределение целевых текущих трансфертов бюджетам города, кента и аульных округов на 2020 год за счет средств районного бюджета определяется на основании постановления акимата района на: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обеспечению деятельности аппаратов акимов;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образование;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сферу культуры;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благоустройство, освещение;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ремонт транспортной инфраструктуры.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утвердить резерв местного исполнительного органа района на 2020 год в сумме 42186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Казалинского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Определить перечень местных бюджетных программ, не подлежащих секвестру в процессе исполнения местного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 развития и формирования уставного капитала или увеличение уставного капитала юридических лиц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 и подлежит официальному опубликованию.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возврат трансфертов из районного бюджета в областной бюджет в связи с введением режима чрезвычайного положения 347809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Казалинского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счет средств областного бюджета для финансирования мер в рамках Дорожной карты занятости на кредиты 1755732,9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 в соответствии с решением Казалинского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08.10.2020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За счет средств областного бюджета для строительства и (или) реконструкцию жилья коммунального жилищного фонда на кредиты 382077,3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 в соответствии с решением Казалинского районного маслихата Кызылординской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Казалинского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XLIX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Казалинского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341</w:t>
            </w:r>
          </w:p>
        </w:tc>
      </w:tr>
    </w:tbl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341</w:t>
            </w:r>
          </w:p>
        </w:tc>
      </w:tr>
    </w:tbl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341</w:t>
            </w:r>
          </w:p>
        </w:tc>
      </w:tr>
    </w:tbl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341</w:t>
            </w:r>
          </w:p>
        </w:tc>
      </w:tr>
    </w:tbl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2020 год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Казалинского районного маслихата Кызылординской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