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a852" w14:textId="420a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Казалинского района Кызылординской области от 14 августа 2019 года № 14. Зарегистрировано Департаментом юстиции Кызылординской области 15 августа 2019 года № 6880. Утратило силу решением акима сельского округа Оркендеу Казалинского района Кызылординской области от 5 декабря 2019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Оркендеу Казалинского района Кызылординской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государственного учреждения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29 июля 2019 года № 7-09-428, аким сельского округа Оркендеу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бруцеллеза среди мелкого скота на территории села Жанкент сельского округа Оркендеу.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Оркендеу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Ургенишбай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