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acc97" w14:textId="d0acc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от 25 декабря 2018 года №265 "О бюджетах города районного значения, поселка, сельских округов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29 мая 2019 года № 299. Зарегистрировано Департаментом юстиции Кызылординской области 4 июня 2019 года № 6807.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от 25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города районного значения, поселка, сельских округов на 2019-2021 годы" (зарегистрировано в Реестре государственной регистрации нормативных правовых актов за номером 6595, опубликовано 15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бюджеты города районного значения, поселка, сельских округов на 2019-2021 годы согласно приложениям 1, 2, 3, 4, 5, 6, 7, 8, 9, 10, 11, 12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1644123,3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Казалинск – 265593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Айтеке би – 1214248,3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Аранды – 114198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Майдакол – 50084 тысяч тенге.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238153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Казалинск – 23950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Айтеке би – 208821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Аранды – 1997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Майдакол – 3385 тысяч тенге.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2232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Казалинск – 550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Айтеке би – 1032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Аранды – 250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Майдакол – 400 тысяч тенге.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1403738,3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Казалинск – 241093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Айтеке би – 1004395,3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Аранды – 111951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Майдакол – 46299 тысяч тенге.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1654470,3 тысяч тенге, в том числе;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Казалинск – 266127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Айтеке би – 1222409,3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Аранды – 114465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Майдакол – 51469 тысяч тенге.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-10347 тысяч тенге, в том числе;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Казалинск – -534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Айтеке би – -8161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Аранды – -267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Майдакол – -1385 тысяч тенге.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10347 тысяч тенге, в том числе;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Казалинск – 534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Айтеке би – 8161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Аранды – 267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Майдакол – 1385 тысяч тенге.".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 и подлежит официальному опубликованию.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ХХХХІІ-сессии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XXXХІІ сессии районного маслихата от "29" мая 2019 года №299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XXXVI сессии районного маслихата от "25" декабря 2018 года №265</w:t>
            </w:r>
          </w:p>
        </w:tc>
      </w:tr>
    </w:tbl>
    <w:bookmarkStart w:name="z5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города Казалинска 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XXXХІІ сессии районного маслихата от "29" мая 2019 года №299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XXXVI сессии районного маслихата от "25" декабря 2018 года №265</w:t>
            </w:r>
          </w:p>
        </w:tc>
      </w:tr>
    </w:tbl>
    <w:bookmarkStart w:name="z5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поселка Айтеке би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1214248,3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1004395,3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XXXХІІ сессии районного маслихата от "29" мая 2019 года №299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XXXVI сессии районного маслихата от "25" декабря 2018 года №265</w:t>
            </w:r>
          </w:p>
        </w:tc>
      </w:tr>
    </w:tbl>
    <w:bookmarkStart w:name="z6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сельского округа Аранды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XXXХІІ сессии районного маслихата от "29" мая 2019 года №299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XXXVI сессии районного маслихата от "25" декабря 2018 года №265</w:t>
            </w:r>
          </w:p>
        </w:tc>
      </w:tr>
    </w:tbl>
    <w:bookmarkStart w:name="z6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сельского округа Майдакол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