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da8b" w14:textId="05fd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Казалинского района от 01 февраля 2016 года №23 "О предоставлении помещений на договорной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3 мая 2019 года № 68. Зарегистрировано Департаментом юстиции Кызылординской области 3 мая 2019 года № 6783. Утратило силу постановлением Казалинского районного акимата Кызылординской области от 14 декабря 2021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Казалинского районного акимата Кызылординской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Казалинского района 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Казалинского района от 01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на договорной основе" (зарегистрировано в Реестре государственной регистрации нормативных правовых актов за № 5344, опубликовано 13 февраля 2016 года в газете "Тұран-Қазалы" и 18 апреля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Казалинской районной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Казалинского района от "3" мая 2019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Казалинского района от "01" февраля 2016 года № 23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"Казалинский районный Центр культуры отдела культуры и развития языков Казалинского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"Поселковый клуб" аппарата акима поселка Айтеке 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школьников отдела образования Казалинского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"Городской дом культуры" аппарата акима города Казалинск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сельского округа Майлыбас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Аксуат" аппарата акима сельского округа Майлыбас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Жанкент сельского округа Уркендеу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Уркендеу" аппарата акима сельского округаУркендеу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 сельского округа Коларык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Актан батыр" аппарата акима сельского округа Коларык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сельского округа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Бирлик" аппарата акима сельского округа Бирлик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 сельского округа Акжона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Майдакол" аппарата акима сельского округа Акжона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 сельского округа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Каукей" аппарата акима сельского округа Кызылкум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Ажар сельского округа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"Основная школа №146 отдела образования Казалинского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Туктибаев сельского округа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Урмаш Туктибаев" аппарата акима сельского округа Алга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Пиримов сельского округа Кумжиек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К.Примова" аппарата акима сельского округа Кумжиек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 сельского округа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Абая" аппарата акима сельского округа Сарыколь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Лахалы сельского округа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Лахалы" аппарата акима сельского округа Тасарык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 сельского округа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Тасарык" аппарата акима сельского округа Тасарык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Шакен сельского округа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Шакен" аппарата акима сельского округа Шакен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 сельского округа Сарбулак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Сарбулак" аппарата акима сельского округа Сарбулак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Басыкара сельского округа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"Сельский клуб Басыкара"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 батыр сельского округа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Жалантос батыр"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Кожабакы сельского округа Аранды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дом культуры Кожабакы" аппарата акима сельского округа Аранды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Аранды сельского округа Аранды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селский клуб Аранды государственного коммунального казенного предприятие "Сельский дом культуры Кожабакы" аппарата акима сельского округа Аранды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Жанкожа батыр сельского округа Арырбалык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дом культуры Жанкожа батыр" аппарата акима сельского округа Арыкбалык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Муратбаев сельского округа Г.Муратбаев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дом культуры Г.Муратбаев" аппарата акима сельского округа Гани Муратбаева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 сельского округа Майдакол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дом культуры Бекарыстан би" аппарата акима сельского округа Майдакол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 сельского округа Бозколь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дом культуры Бозколь" аппарата акима сельского округа Бозколь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