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e060" w14:textId="0d4e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Казалинского района от 19 октября 2018 года № 173 "Об установления квоты рабочих мест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29 апреля 2019 года № 63. Зарегистрировано Департаментом юстиции Кызылординской области 30 апреля 2019 года № 6781.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Казалинского района от 19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установления квоты рабочих мест на 2019 год" (зарегистрировано в Реестре государственной регистрации нормативных правовых актов за №6475, опубликовано 1 ноября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Казалинского района от "29" апреля 2019 года №63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Казалинского района от "19" октября 2018 года №173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состоящих на учете службы пробации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по квоте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"Қазалы тынысы"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"Жылу-ХХІ"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"СПК Кызылорда Балык"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"Сыр Маржаны"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