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d0025" w14:textId="ded00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Казалинского района от 11 октября 2018 года № 166 "Об установления квоты рабочих мест для инвалидов на 2019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Казалинского района Кызылординской области от 30 апреля 2019 года № 65. Зарегистрировано Департаментом юстиции Кызылординской области 30 апреля 2019 года № 6779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акимат Казалинского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Казалинского района от 11 октября 2018 года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установления квоты рабочих мест для инвалидов на 2019 год" (зарегистрировано в Реестре государственной регистрации нормативных правовых актов за № 6477, опубликовано 1 ноября 2018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Казалинского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Ергешбаев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Казалинского района от "30" апреля 2019 года №65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Казалинского района от "11" октября 2018 года №166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Квоты рабочих мест для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на 2019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7"/>
        <w:gridCol w:w="5416"/>
        <w:gridCol w:w="1534"/>
        <w:gridCol w:w="2749"/>
        <w:gridCol w:w="1874"/>
      </w:tblGrid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(человек)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от списочной численности работников (%)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инвалидов (человек)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№70 имени Жанкожа батыра отдела образования Казалинского района"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"Средняя школа №276 отдела образования Казалинского района"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"Средняя школа №94 отдела образования Казалинского района"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"Средняя школа №88 имени Б.Абдразакова отдела образования Казалинского района"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№23 "Қарлығаш" аппарата акима сельского округа Сарыколь"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"Ясли-детский сад №4 "Шұғыла" аппарата акима поселка Айтеке би"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"Казалы-Теміржолжылу" государственного коммунального предприятия "Кызылордатеплоэлектроцентр" на праве хозяйственного ведения управления энергетики и жилищно-коммунального хозяйства Кызылординской области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