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f66f" w14:textId="c28f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22 января 2019 года № 7. Зарегистрировано Департаментом юстиции Кызылординской области 23 января 2019 года № 6663. Утратило силу постановлением акимата Казалинского района Кызылординской области от 13 мая 2020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13.05.2020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осуществления государственных закупок утвержденным Приказом Министра финансов Республики Казахстан от 11 декабря 2015 года № 648 (зарегистрировано в Реестре государственной регистрации нормативных правовых актов под номером 12590)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коммунальное государственное учреждение "Отдел государственных закупок Казалинского района" единым организатором государственных закупок для заказчиков.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государственных закупок Казалинского района" в установленном заканодательством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коммунального государственного учреждения "Аппарат акима Казалинского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