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3b96" w14:textId="bba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17 января 2019 года № 6. Зарегистрировано Департаментом юстиции Кызылординской области 18 января 2019 года № 6659.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Казалинского района от "17" января 2019 года № 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Казалинскому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Казалинского района Кызылординской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Казалинск-Кожабахы-Бозкол-Каукей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Казалинск-Кольарык-Бекарыстан би-Жанакурылыс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Г.Муратбаев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Жалантос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К.Примов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Жанкожа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Кожабахы-Бекарыстан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би-Майдаколь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Кожабахы-Бекарыстан би-Майдаколь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города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Кожабахы-Аранды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Бозкол-Тасарык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Самара-Шымкент-Байкожа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государственному коммунальному казенному предприятию "Детский оздоровительный центр "Шагала" отдела образования по Казалинскому району"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поселка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Басыкара-Абай-Жанкент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би-Басыкара-Водокачка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промзоне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Тасоткел-Лахалы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би-Шомишкол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KNB-27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 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