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15cb" w14:textId="e971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Аманоткел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2019 года № 301. Зарегистрировано Департаментом юстиции Кызылординской области 5 января 2020 года № 7175.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Респубики Казахстан" Аральский районный маслихат РЕШИЛ: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Аманоткель на "2020-2022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75 796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73 022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77 755,1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- 1 959,1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1 959,1тысяч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Аманоткел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09.12.2020 </w:t>
      </w:r>
      <w:r>
        <w:rPr>
          <w:rFonts w:ascii="Times New Roman"/>
          <w:b w:val="false"/>
          <w:i w:val="false"/>
          <w:color w:val="ff0000"/>
          <w:sz w:val="28"/>
        </w:rPr>
        <w:t>№ 422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Аральского районного маслихата от 26 декабря 2019 года № 301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Аральского районного маслихата от 26 декабря 2019 года № 301</w:t>
            </w:r>
          </w:p>
        </w:tc>
      </w:tr>
    </w:tbl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Аральского районного маслихата от 26 декабря 2019 года № 301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 Аманоткел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