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4d4d" w14:textId="1684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Каратерен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310. Зарегистрировано Департаментом юстиции Кызылординской области 5 января 2020 года № 7174.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бюджете сельского округа Каратерен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37 825,9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2 214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поступления-1 411,9 тысяч тенге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37 825,9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Каратерен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1 411,9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310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310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26 декабря 2019 года № 310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Каратерен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