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928c" w14:textId="f70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Жаксыкылыш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296. Зарегистрировано Департаментом юстиции Кызылординской области 5 января 2019 года № 7169.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86 368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8 483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77 885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88 310,4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29 759,4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296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296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