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1c35" w14:textId="82f1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Аралкум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2019 года № 298. Зарегистрировано Департаментом юстиции Кызылординской области 5 января 2020 года № 7164.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Аралкум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41 733,4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2 132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111,4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39 490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41 733,4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Аральского районного маслихата Кызылординской области от 09.12.2020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Аралкум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Аральского районного маслихата от 26 декабря 2019 года № 298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Аралкум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Аральского районного маслихата от 26 декабря 2019 года № 298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Аралкум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