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33ab" w14:textId="39b3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Жинишкекум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307. Зарегистрировано Департаментом юстиции Кызылординской области 5 января 2020 года № 7140.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Женишкекум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32 563,9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посупления- 3,9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31 447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32 563,9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Жинишкекум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сельского округа Женишкекум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26 декабря 2019 года № 307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26 декабря 2019 года № 307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26 декабря 2019 года № 307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Жинишкекум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