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c1e8" w14:textId="018c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Сазды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316. Зарегистрировано Департаментом юстиции Кызылординской области 31 декабря 2019 года № 7132.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бюджете сельского округа Сазды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68 226,6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40,6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67 483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68 226,6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Сазды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2020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316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316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26 декабря 2019 года № 316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Сазды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