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9c4b5" w14:textId="2d9c4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Сапак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26 декабря 2019 года № 315. Зарегистрировано Департаментом юстиции Кызылординской области 30 декабря 2019 года № 7118.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Респубики Казахстан" Аральский районный маслихат РЕШИЛ:</w:t>
      </w:r>
    </w:p>
    <w:bookmarkEnd w:id="0"/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Сапак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20 547 тысяч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868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19 679 тысяч тенге, из них субвенции – 19 679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20 547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Аральского районного маслихата Кызылординской области от 30.09.2020 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бюджета сельского округа Сапак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 и подлежит официальному опубликованию.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Аральского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2019 года № 315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Сапак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Аральского районного маслихата Кызылординской области от 30.09.2020 </w:t>
      </w:r>
      <w:r>
        <w:rPr>
          <w:rFonts w:ascii="Times New Roman"/>
          <w:b w:val="false"/>
          <w:i w:val="false"/>
          <w:color w:val="ff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315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Сапак на 2021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315</w:t>
            </w:r>
          </w:p>
        </w:tc>
      </w:tr>
    </w:tbl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Сапак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2022 год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315</w:t>
            </w:r>
          </w:p>
        </w:tc>
      </w:tr>
    </w:tbl>
    <w:bookmarkStart w:name="z3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Сапак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