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26b9" w14:textId="7e12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2018 года № 208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декабря 2019 года № 286. Зарегистрировано Департаментом юстиции Кызылординской области 19 декабря 2019 года № 7033.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от 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16 832 847,1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1 925 593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79 705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14 814 375,1 тысяч тенге, в том числе объем субвенции – 9 087 456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16 832 996,9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12 453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16 000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16 000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- 28 602,8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28 602,8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13 декабря 2019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 года №208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52"/>
        <w:gridCol w:w="1052"/>
        <w:gridCol w:w="6292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16 832 847,1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1 925 593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1 267 732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1 218 058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7 310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16 832 996,9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1 004 724,8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309 201,8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281 440,2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248 307,2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9 937 709,4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9 044 209,4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8 903 530,4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1 989 984,5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1 177 051,3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1 177 051,3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764 604,2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134 958,4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93 848,7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меропритяий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220 636,2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141 198,4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141 198,4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718 831,9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топлоэнергетической системы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287 884,6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1 057 792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-28 602,8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13 декабря 2019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"21" декабря 2018 года № 208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2019 год по бюджетным программам сельских округов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71"/>
        <w:gridCol w:w="2895"/>
        <w:gridCol w:w="2538"/>
        <w:gridCol w:w="1967"/>
        <w:gridCol w:w="2039"/>
        <w:gridCol w:w="1992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-(123003) Оказание социальной помощи нуждающимся гражданам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(123004) 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-(123006) 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1849"/>
        <w:gridCol w:w="1849"/>
        <w:gridCol w:w="3279"/>
        <w:gridCol w:w="2151"/>
        <w:gridCol w:w="1323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-(123008) Освещение улиц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-(123009) Обеспечение санитарии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-(123022) Капитальные расходы государственных органов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-(123040) 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93 847,0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10 661,1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