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6a3" w14:textId="cb5c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9 октября 2019 года № 274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2019 года № 281. Зарегистрировано Департаментом юстиции Кызылординской области 26 ноября 2019 года № 6990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Аральского районного маслихата от 9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 (зарегистрировано в Реестре государственной регистрации нормативных правовых актов за номером 6932, опубликовано в эталонном контрольном банке нормативных правовых актов Республики Казахстан от 16 октября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пятьдесят первой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