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cdc3d" w14:textId="9ccdc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21 декабря 2018 года № 208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9 октября 2019 года № 273. Зарегистрировано Департаментом юстиции Кызылординской области 11 октября 2019 года № 6931.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21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2019-2021 годы" (зарегистрировано в Реестре государственной регистрации нормативных правовых актов за номером 6578, опубликовано в эталонном контрольном банке нормативных правовых актов Республики Казахстан от 5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2019-2021 годы согласно приложениям 1, 2 и 3, в том числе на 2019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16 777 562,7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1 961 123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13 567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43 781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14 759 091,7 тысяч тенге, в том числе объем субвенции – 9 087 456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16 777 772,5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12 453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22 725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10 272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16 000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16 000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- 28 662,8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28 662,8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пятидесятой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Баймырзаев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Аральского районного маслихата от "9" октября 2019 года №273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Аральского районного маслихата от "21" декабря 2018 года №208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1064"/>
        <w:gridCol w:w="1064"/>
        <w:gridCol w:w="6223"/>
        <w:gridCol w:w="31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2019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"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16 777 562,7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1 961 123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309 271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309 271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302 557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302 557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1 300 633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1 244 205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`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 материальных активов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14 759 091,7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14 759 091,7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14 759 091,7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2019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"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16 777 772,5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1 002 413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185 052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180 254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309 329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298 565,7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10 763,3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300 236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 выделяемые из местного бюджета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248 821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закупок на местном уровне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 выделяемые из местного бюджета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предпринимательства,промышленности и туризма района (города областного значения)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предпринимательства, промышленности и туризма 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9 787 956,5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239 315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217 226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267 716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267 716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8 992 530,5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8 742 969,5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141 002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99 766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99 766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288 395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191 508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2 060 360,5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1 178 125,3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1 178 125,3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820 826,2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487 472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орденами "Отан", "Данк"от 26 июля 1999 года удостоенных высокого звания "Халық қаһарманы", почетных званий республики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143 320,4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94 073,7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меропритяий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223 421,4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177 949,4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141 216,4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714 228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192 080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192 080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147 612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144 154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 - культурного наследия и доступа к ним 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117 941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организацй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147 468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145 231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74 671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179 579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топлоэнергетической системы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173 079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173 079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292 418,6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24 363,6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обьектов сельского хозяйства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24 363,6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значения))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214 023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155 350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853 976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853 976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110 936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110 886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632 154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1 585 447,5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1 585 447,5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504 173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1 057 792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передаваемые органам местного самоуправления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 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-28 662,8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28 662,8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16 209,8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16 475,3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16 475,3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Аральского районного маслихата от "9" октября 2019 года № 273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Аральского районного маслихата от "21" декабря 2018 года № 208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2019 год по бюджетным программам сельских округов района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418"/>
        <w:gridCol w:w="2826"/>
        <w:gridCol w:w="2677"/>
        <w:gridCol w:w="1917"/>
        <w:gridCol w:w="2234"/>
        <w:gridCol w:w="1854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класси-фикаций - (123001) Услуги по обес-печению деятель-ности акима района в городе, города районного значения, поселка, села, сельского округа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класси-фикаций -(123002) Органи-зация в экстренных случаях доставки тяжело-больных людей до ближайшей организации здраво-охранения, оказы-вающей врачебную помощь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класси-фикаций -(123003) Оказание социальной помощи нуждаю-щимся гражданам на дому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класси-фикаций - (123004) Обес-печение деятель-ности органи-заций дошколь-ного воспитания и обучения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класси-фикаций -(123006) 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Аралкум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18 658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Атанши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17 732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Акирек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17 266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Боген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17 825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Беларан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17 961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Бекбауыл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17 657,7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Жанакурылыс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18 154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Жинишкекум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17 799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Жетес би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17 055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Каратерен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17 819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Куланды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20 438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Косаман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17 294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Косжар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14 493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Мергенсай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18 743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Райым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17 879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Сазды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15 383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19 598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Сапак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16 409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298 565,7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9 516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217 226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192 080</w:t>
            </w:r>
          </w:p>
        </w:tc>
      </w:tr>
    </w:tbl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407"/>
        <w:gridCol w:w="1601"/>
        <w:gridCol w:w="1766"/>
        <w:gridCol w:w="1766"/>
        <w:gridCol w:w="2856"/>
        <w:gridCol w:w="2177"/>
        <w:gridCol w:w="1088"/>
        <w:gridCol w:w="53"/>
        <w:gridCol w:w="53"/>
        <w:gridCol w:w="53"/>
        <w:gridCol w:w="53"/>
        <w:gridCol w:w="53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класси-фикаций -(123008) Освещение улиц населенных пунктов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класси-фикаций -(123009) Обес-печение санитарии населен-ных пунктов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класси-фикаций -(123022) Капи-тальные расходы государ-ственных органов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класси-фикаций -(123040) Реализация мер по содействию экономи-ческому развитию регионов в рамках Программы развития регионов до 2020 года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класси-фикаций -(123041) Реализация государ-ственного образова-тельного заказа в дошкольных органи-зациях образо-вания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Аралкум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Атанши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Акирек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621,3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54 963,3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Боген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Беларан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Бекбауыл 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37 574,7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Жанакурылыс 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Жинишкекум 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Жетес би 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Каратерен 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Куланды 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Косаман 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Косжар 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Мергенсай 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93 847,0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Райым 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108 754,0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Сазды 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Сапак 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7 119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10 763,3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764 188,0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