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d4fd" w14:textId="195d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21 декабря 2018 года № 208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сентября 2019 года № 269. Зарегистрировано Департаментом юстиции Кызылординской области 18 сентября 2019 года № 6918.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номером 6578, опубликовано в эталонном контрольном банке нормативных правовых актов Республики Казахстан от 5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 и 3, в том числе на 2019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16 777 562,7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1 961 123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13 567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43 781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14 759 091,7 тысяч тенге, в том числе объем субвенции – 9 087 456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16 777 772,5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12 453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22 725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10 272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16 000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- 28 662,8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28 662,8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сорок девятой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"12" сентября 2019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"21" декабря 2018 года № 208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077"/>
        <w:gridCol w:w="1077"/>
        <w:gridCol w:w="6152"/>
        <w:gridCol w:w="32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 (тысяч тенге)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16 777 562,7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1 961 123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1 300 633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1 244 205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`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Продажанематериальных активов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14 759 091,7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14 759 091,7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14 759 091,7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16 777 772,5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992 403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298 957,7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выделяемые из местного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248 058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выделяемые из местного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предпринимательства,промышленности и туризма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64 330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9 780 984,5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235 667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213 578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8 886 304,5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8 745 302,5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2 068 260,5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1 178 125,3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1 178 125,3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833 326,2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"Данк"от 26 июля 1999 года удостоенных высокого звания "Халыққаһарманы", почетных званий республики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143 320,4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96 573,7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меропритяий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224 581,4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177 015,4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140 282,4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143 167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145 231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топлоэнергетической системы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295 573,6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сельского хозяйства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632 154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1 585 447,5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1 585 447,5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1 057 792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передаваемые органам местного самоуправления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  <w:bookmarkEnd w:id="19"/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-28 662,8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28 662,8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bookmarkEnd w:id="20"/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Аральского районного маслихата от "12" сентября 2019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Аральского районного маслихата от "21" декабря 2018 года № 208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2019 год по бюджетным программам сельских округов района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59"/>
        <w:gridCol w:w="2424"/>
        <w:gridCol w:w="2368"/>
        <w:gridCol w:w="1644"/>
        <w:gridCol w:w="1915"/>
        <w:gridCol w:w="1662"/>
        <w:gridCol w:w="1554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класси-фикаций - (123001) Услуги по обеспе-чению деятель-ности акима района в городе, города районного значения, поселка, села, сельского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класси-фикаций -(123002) Органи-зация в экстренных случаях доставки тяжело-больных людей до ближайшей органи-зации здраво-охранения, оказы-вающей врачебную помощь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класси-фикаций -(123003) Оказание социальной помощи нуждаю-щимся гражданам на дому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класси-фикаций - (123004) Обес-печение деятель-ности органи-заций дошколь-ного воспитания и обучения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класси-фикаций -(123006) Под-держка культурно-досуговой работы на местном уровне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класси-фикаций -(123008) Осве-щение улиц населен-ных пунктов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Аралкум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Атанши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Акирек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Беларан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17 961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Бекбауыл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17 657,7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Жанакурылыс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Жинишкекум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Жетес би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Каратерен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Куланды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Косаман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17 294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Косжар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Мергенсай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Райым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Сазды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Сапак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16 409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298 957,7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213 578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188 298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</w:tbl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502"/>
        <w:gridCol w:w="1970"/>
        <w:gridCol w:w="2071"/>
        <w:gridCol w:w="3517"/>
        <w:gridCol w:w="2477"/>
        <w:gridCol w:w="1338"/>
      </w:tblGrid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класси-фикаций -(123009) Обеспечение санитарии населенных пунктов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класси-фикаций -(123022) Капитальные расходы государ-ственных органов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класси-фикаций -(123040) Реализация мер по содействию экономи-ческому развитию регионов в рамках Программы развития регионов до 2020 года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класси-фикаций -(123041) Реализация государ-ственного образова-тельного заказа в дошкольных организациях образования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Аралкум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Атанши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Акирек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54 963,3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73 251,0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Беларан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27 758,0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Бекбауыл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37 574,7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Жанакурылыс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Жинишкекум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27 043,0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Жетес би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27 135,0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Каратерен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Куланды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Косаман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35 096,0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Косжар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Мергенсай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93 089,0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Райым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105 604,0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Сазды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49 225,0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Сапак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