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c1ed" w14:textId="722c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2018 года № 213 "О бюджете города районного значения, поселков и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августа 2019 года № 267. Зарегистрировано Департаментом юстиции Кызылординской области 4 сентября 2019 года № 6912.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районного значения, поселков и сельских округов на 2019-2021 годы" (зарегистрировано в Реестре государственной регистрации нормативных правовых актов за номером 6593, опубликовано в эталонном контрольном банке нормативных правовых актов Республики Казахстан от 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районного значения, поселков и сельских округов на 2019-2021 годы согласно приложениям 1-21, в том числе на 2019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1 498 680,3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954 292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193 025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62 703,3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64 539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50 063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77 396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96 662 тысяч тенге.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164 649,6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126 644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19 311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6 624,6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3 467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1 933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4 590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2 080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1 079,7 тысяч тенге, в том числе: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985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0;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94,7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0;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0;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0;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0.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1 332 951 тысяч тенге, в том числе: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826 663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173 714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55 984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61 072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48 130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72 806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94 582 тысяч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1 527 999,5 тысяч тенге, в том числе: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960 315,4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206 742,5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67 436,5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65 805,1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50 892,9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78 475,4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98 331,7 тысяч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- 29 319,2 тысяч тенге.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29 319,2 тысяч тенге.";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неочередной сорок восьмой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"29" августа 2019 года 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"26" декабря 2018 года №213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2019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954 292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826 663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826 663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54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960 315,4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117 425,2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117 425,2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128 602,2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128 602,2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44 096,5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- 6 023,4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"29" августа 2019 года 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Аральского районного маслихата от "26" декабря 2018 года №213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2019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167"/>
        <w:gridCol w:w="1167"/>
        <w:gridCol w:w="6353"/>
        <w:gridCol w:w="2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 (тысяч тенге)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56"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59 309,4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59 309,4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57 671,4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9 373,7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9 373,7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3 716,7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10 802,4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10 802,4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10 802,4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- 13 717,5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Аральского районного маслихата от "29" августа 2019 года 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Аральского районного маслихата от "26" декабря 2018 года №213</w:t>
            </w:r>
          </w:p>
        </w:tc>
      </w:tr>
    </w:tbl>
    <w:bookmarkStart w:name="z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2019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1177"/>
        <w:gridCol w:w="1177"/>
        <w:gridCol w:w="6405"/>
        <w:gridCol w:w="26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 (тысяч тенге)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62 703,3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6 624,6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58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67 436,5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28 310,2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28 310,2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27 162,2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3 524,3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3 524,3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3 524,3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- 4 733,2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Аральского районного маслихата от "29" августа 2019 года 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Аральского районного маслихата от "26" декабря 2018 года №213</w:t>
            </w:r>
          </w:p>
        </w:tc>
      </w:tr>
    </w:tbl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 на 2019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1177"/>
        <w:gridCol w:w="1177"/>
        <w:gridCol w:w="6405"/>
        <w:gridCol w:w="26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 (тысяч тенге)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65805,1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28 559,1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28 559,1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27 838,1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- 1 266,1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Аральского районного маслихата от "29" августа 2019 года 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Аральского районного маслихата от "26" декабря 2018 года №213</w:t>
            </w:r>
          </w:p>
        </w:tc>
      </w:tr>
    </w:tbl>
    <w:bookmarkStart w:name="z7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окгура Октябрь на 2019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1177"/>
        <w:gridCol w:w="1177"/>
        <w:gridCol w:w="6405"/>
        <w:gridCol w:w="26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 (тысяч тенге)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2019год</w:t>
            </w:r>
          </w:p>
          <w:bookmarkEnd w:id="61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98 331,7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4 317,7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- 1 669,7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