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00ff" w14:textId="b9a0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21 декабря 2018 года № 208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7 августа 2019 года № 264. Зарегистрировано Департаментом юстиции Кызылординской области 13 августа 2019 года № 6867.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6578, опубликовано в эталонном контрольном банке нормативных правовых актов Республики Казахстан от 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 и 3, в том числе на 2019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16 762 680,4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1 961 123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43 781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14 744 209,4 тысяч тенге, в том числе объем субвенции – 9 087 456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16 762 890,2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12 453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22 725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10 272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16 000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- 28 662,8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28 662,8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сорок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седьмой сессии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"07" августа 2019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декабря 2018 года №208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16 762 680,4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14 744 209,4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14 744 209,4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14 744 209,4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16 762 890,2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299 858,7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выделяемые из местного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64 330 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9 780 984,5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8 886 304,5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8 745 302,5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2 074 168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1 178 125,3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1 178 125,3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839 233,7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149 227,9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96 573,7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меропритяий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топлоэнергетической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сельского хозяйства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1 585 447,5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1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2"/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"07" августа 2019 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"21" декабря 2018 года № 208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2019 год по бюджетным программам сельских округов района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71"/>
        <w:gridCol w:w="2895"/>
        <w:gridCol w:w="2538"/>
        <w:gridCol w:w="1967"/>
        <w:gridCol w:w="2039"/>
        <w:gridCol w:w="1992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-(123003) Оказание социальной помощи нуждающимся гражданам на дому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(123004) Обеспечение деятельности организаций дошкольного воспитания и обучения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-(123006) 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17 825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18 534,7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31 314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8 172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16 409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299 858,7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213 578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188 298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62"/>
        <w:gridCol w:w="1720"/>
        <w:gridCol w:w="1721"/>
        <w:gridCol w:w="1721"/>
        <w:gridCol w:w="3051"/>
        <w:gridCol w:w="2002"/>
        <w:gridCol w:w="1232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-(123008) Освещение улиц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-(123009) Обеспечение санитарии населенных пунктов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-(123022) Капитальные расходы государственных органов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-(123040) 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54 963,3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73 251,0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Бекбауыл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38 451,7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Жанакурылыс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59 294,0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Жинишкекум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Жетес би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Каратерен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30 800,0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Куланды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Косаман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Косжар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Мергенсай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93 089,0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Райым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105 604,0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Сазды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Сапак 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18 017,0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10 763,3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